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a9f5" w14:textId="5cda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лимитах концессионных обязательств местных исполнительных органов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2012 года № 699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 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концессионных обязательств местных исполнительных органов на 2012 год согласно 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2012 года № 699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 концессионных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7616"/>
        <w:gridCol w:w="4156"/>
      </w:tblGrid>
      <w:tr>
        <w:trPr>
          <w:trHeight w:val="100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2 887 818,8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1 292 088,8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2 511 073,6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20 124 821,6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3 416 327,6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1 812 182,6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5 888 062,2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11 778 956,4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3 381 648,2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1 300 225,0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9 150 007,4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8 257 835,6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18 529 992,6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