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2a9c" w14:textId="5ec2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участков государственного лесного фонда на праве лесовладения республиканскому государственному предприятию "Жасыл Аймак" Комитета лесного и охотничьего хозяйства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2012 года № 669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на праве лесовладения республиканскому государственному предприятию «Жасыл Аймак» Комитета лесного и охотничьего хозяйства Министерства сельского хозяйства Республики Казахстан (далее – РГП «Жасыл Аймак») участки государственного лесного фонда площадью 66151 гектар для охраны, защиты государственного лесного фонда, воспроизводства лесов и лесоразведения, организации комплексного пользования государственным лесным фондом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Отнести участки государственного лесного фонда, предоставленные на праве лесовладения РГП «Жасыл Аймак», к категории государственного лесного фонда «зеленые зоны населенных пунктов и лечебно-оздоровительных учреждений».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Республики Казахстан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мая 2012 года № 669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участков государственного лесного фонда, предоставляемых </w:t>
      </w:r>
      <w:r>
        <w:br/>
      </w:r>
      <w:r>
        <w:rPr>
          <w:rFonts w:ascii="Times New Roman"/>
          <w:b/>
          <w:i w:val="false"/>
          <w:color w:val="000000"/>
        </w:rPr>
        <w:t>
на праве лесовладения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в гектаров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36"/>
        <w:gridCol w:w="2933"/>
        <w:gridCol w:w="1433"/>
        <w:gridCol w:w="1433"/>
        <w:gridCol w:w="1433"/>
        <w:gridCol w:w="2553"/>
        <w:gridCol w:w="1613"/>
        <w:gridCol w:w="1253"/>
      </w:tblGrid>
      <w:tr>
        <w:trPr>
          <w:trHeight w:val="25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землепользователя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сомкнувшиеся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питомники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угодья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Аймак»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Аймак»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Аймак»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Аймак»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66151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33983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