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1c98" w14:textId="07a1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лиц, прошедших стажировку и претендующих на занятие адвокатской деятельностью и на право занятия нотариальной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2012 года № 653. Утратило силу постановлением Правительства Республики Казахстан от 27 марта 2015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27.03.2015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законов Республики Казахстан от 5 декабря 1997 года «</w:t>
      </w:r>
      <w:r>
        <w:rPr>
          <w:rFonts w:ascii="Times New Roman"/>
          <w:b w:val="false"/>
          <w:i w:val="false"/>
          <w:color w:val="000000"/>
          <w:sz w:val="28"/>
        </w:rPr>
        <w:t>Об адвокатской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» и от 14 июля 1997 года «</w:t>
      </w:r>
      <w:r>
        <w:rPr>
          <w:rFonts w:ascii="Times New Roman"/>
          <w:b w:val="false"/>
          <w:i w:val="false"/>
          <w:color w:val="000000"/>
          <w:sz w:val="28"/>
        </w:rPr>
        <w:t>О нотариате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лиц, прошедших стажировку и претендующих на занятие адвокатской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лиц, прошедших стажировку и претендующих на право занятия нотариальной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653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аттестации лиц, прошедших стажировку и</w:t>
      </w:r>
      <w:r>
        <w:br/>
      </w:r>
      <w:r>
        <w:rPr>
          <w:rFonts w:ascii="Times New Roman"/>
          <w:b/>
          <w:i w:val="false"/>
          <w:color w:val="000000"/>
        </w:rPr>
        <w:t>
претендующих на занятие адвокатской деятельностью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аттестации лиц, прошедших стажировку и претендующих на занятие адвокатской деятельностью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«Об адвокатской деятельности» и определяют порядок и условия проведения аттестации лиц, прошедших стажировку и претендующих на занятие адвокатской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Лица, претендующие на занятие адвокатской деятельностью и прошедшие </w:t>
      </w:r>
      <w:r>
        <w:rPr>
          <w:rFonts w:ascii="Times New Roman"/>
          <w:b w:val="false"/>
          <w:i w:val="false"/>
          <w:color w:val="000000"/>
          <w:sz w:val="28"/>
        </w:rPr>
        <w:t>стажировку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коллегиях адвокатов, проходят аттестацию в комиссии по аттестации лиц, претендующих на занятие адвокатской деятельностью (далее – Комиссия), создаваемой при территориальном органе юстиции областей, города республиканского значения и столицы (далее – территориальные органы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Комиссии является территориальный орган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семи членов – трех адвокатов, двух представителей органов юстиции, ученого-правоведа и депутата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Кандидатуры адвокатов определяются президиумом коллегии адвокатов и рекомендуются территориальному органу юстиции для включения в состав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Кандидатура ученого-правоведа рекомендуется высшими учебными заведениями, реализующими образовательные учебные программы высшего образования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Кандидатура депутата маслихата рекомендуется маслихатами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выхода из состава Комиссии одного из членов, новый член включается в состав не позднее одного месяца со дня выбытия.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заместитель начальника территориального органа юстиции, курирующий вопросы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деятельности Комиссии территориальным органом юстиции из числа сотрудников территориального органа юстиции назначается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формирует повестку дня заседания Комиссии и оформляет протоколы заседаний.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Комиссии по представлению территориальных органов юстиции утверждается приказом Министра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 прохождения аттестации освобождаются: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сдавшие квалификационный экзамен в Квалификационной комиссии при Высшем Судебном Совете Республики Казахстан, успешно прошедшие стажировку в суде и получившие положительный отзыв пленарного заседания областного или приравненного к нему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прекратившие полномочия судьи по основаниям, предусмотренным подпунктами 1), 2), 3), 9) и 12)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«О судебной системе и статусе судей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уволенные из органов прокуратуры и следствия, при наличии стажа работы в должности прокурора или следователя не менее десяти лет, за исключением уволенных по отрицательным мотивам.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заседании Комиссии вправе присутствовать представители средств массовой информации. О дате проведения заседания средства массовой информации извещаются территориальным органом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открытости и гласности на заседаниях Комиссии осуществляются аудио- и (или) видеозаписи либо стенографирование. Стенограмма, аудио- и (или) видеозаписи, полученные в ходе заседания, приобщаются к протоколу заседания и хранятся вместе с материалами Комиссии.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документов для прохождения аттестации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Лицо, претендующее на занятие адвокатской деятельностью, после прохождения </w:t>
      </w:r>
      <w:r>
        <w:rPr>
          <w:rFonts w:ascii="Times New Roman"/>
          <w:b w:val="false"/>
          <w:i w:val="false"/>
          <w:color w:val="000000"/>
          <w:sz w:val="28"/>
        </w:rPr>
        <w:t>стажировки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 заявление о допуске к аттестации в Комиссию по местожительству через территориальный орган юстиции,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диплома о высшем юридическом образовании (нотариально засвидетельствованная в случае непредставления оригинала для сверки);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претендента;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судимости, выданная по местожительству претендента, с указанием сведений по всей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о прохождении стажировки (не представляется в случае оформления заключения в электронном виде).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ненадлежащего оформления (отсутствие на документах даты и регистрационного номера, подписи уполномоченного лица или гербовой печати) либо представления неполного пакета документов, заявление, поступившее в канцелярию территориального органа юстиции через почтовые отделения связи, вместе с представленными документами возвращается претенденту без рассмотрения в срок не позднее двух рабочих дней со дня их поступления с письменным уведомлением о причине возврата. При представлении документов претендентом нарочно возврат заявления без рассмотрения вместе с представленными документами отделение производится немедленно.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оснований для возврата заявления без рассмотрения, документы направляются территориальным органом юстиции на рассмотрение Комиссии. По итогам рассмотрения документов Комиссия выносит решение о допуске либо об отказе в допуске к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допуске к аттестации отказывается, если претендент не соответствует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адвокатской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допуске к аттестации направляется территориальными органами юстиции претенденту не позднее семи рабочих дней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допуске к аттестации может быть обжалован в судебном порядке.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 условия проведения аттестации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Претендент, допущенный к аттестации, уведомляется территориальным органом юстиции о месте, дате, времени проведения аттестации не позднее, чем за десять рабочих дней до ее проведения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Списки претендентов, допущенных к аттестации, не позднее, чем за десять рабочих дней до ее проведения размещаются на интернет-ресурсах территориального органа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проводится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явке на заседание Комиссии претенденту необходимо иметь при себе документ, удостоверяющий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Аттестация состоит из двух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сдача компьютерного теста на знание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 претендента на занятие адвокатской деятельностью по экзаменационным билетам.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 вправе по своему выбору пройти аттестацию на казахском или русском языке. Претендент письменно подтверждает свой выбор языка до начала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вопросов, подлежащих включению в тесты, утверждается приказом Министра юстиции Республики Казахстан. Вопросы для оценки знаний претендентов должны соответствовать тематике правовых дисциплин, знание которых необходимо для осуществления адвокатской деятельности, и содержать не менее трех вариантов ответа с одним правильным.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Тестирование проводится с использованием компьютерной техники. Время, отведенное для тестирования, составляет девяносто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прохождением аттестации Комиссия информирует претендента о порядке проведения аттестации, продолжительности и содержании процедуры отбора претендентов.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прохождении аттестации не допускается использование претендентом справочной, специальной и прочей литературы, средств связи, а также каких-либо записей.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указанных требований, претендент отстраняется от аттестации на основании протокола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Претендент, отстраненный от аттестации, вправе повторно подать заявление о допуске к аттестации по истечении трех месяцев со дня вынесения решения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Подсчет правильных ответов тестирования производится при помощи используемой компьютерной программы автоматически. Результаты тестирования распечатываются на принтере в двух экземплярах и предоставляются претенденту для ознакомления путем проставления личной подписи.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листа с результатами тестирования вручается претенденту, второй – передается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Претендент считается прошедшим тестирование, если количество правильных ответов составляет 70 и более процентов от общего числа предложенных вопросов, и допускается ко второму этапу.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вопросов, подлежащих включению в экзаменационные билеты, утверждается приказом Министра юстиции Республики Казахстан. Экзаменационные билеты содержат по три вопроса, которые должны соответствовать тематике правовых дисциплин, знание которых необходимо для осуществления адвокатской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 подготовку претендентом ответов на вопросы экзаменационных билетов отводится 10 минут. Правильность устных ответов претендента по вопросам экзаменационных билетов оценивается членами Комиссии по пятибалльной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член Комиссии оценивает ответы аттестуемого независимо от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второго этапа председательствующий производит подсчет результатов, выставленных членами Комиссии, и выводит общий средний балл.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членов Комиссии, а также общий средний балл, набранный аттестуемым по вопросам экзаменационного билета, отражаются в протоколе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 считается прошедшим аттестацию, если общий средний балл составил не менее четырех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тестирования и/или ответов на экзаменационные вопросы Комиссия выносит мотивированное решение об аттестации либо о неаттестации по формам,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Результаты аттестации оглашаются в день прохождения претендентом аттестации после ее окончания.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прохождении аттестации является действительным в течение шести лет с момента его вынесения.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Претендент, не прошедший аттестацию, допускается к повторной аттестации не ранее чем через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 заседании Комиссии ведется протокол, в котором отражаются: дата, время и место проведения заседания, фамилия, имя, отчество аттестуемого, результат тестирования, номер и содержание экзаменационного билета, ответы аттестуемого, баллы, выставленные членами Комиссии, и общий средний балл по вопросам билета, а также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всеми членами Комиссии, принявшими участие в проведении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Претендент, не явившийся на аттестацию по уважительной причине (невозможность присутствия по состоянию здоровья, по причине нахождения в командировке, вследствие непреодолимой силы), вызывается на следующее заседание Комиссии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повторной неявки претендента, его заявление остается без рассмотрения и возвращается территориальным органам юстиции вместе с представленными документами.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653 </w:t>
      </w:r>
    </w:p>
    <w:bookmarkEnd w:id="10"/>
    <w:bookmarkStart w:name="z7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аттестации лиц, прошедших стажировку и</w:t>
      </w:r>
      <w:r>
        <w:br/>
      </w:r>
      <w:r>
        <w:rPr>
          <w:rFonts w:ascii="Times New Roman"/>
          <w:b/>
          <w:i w:val="false"/>
          <w:color w:val="000000"/>
        </w:rPr>
        <w:t>
претендующих на право занятия нотариальной деятельностью</w:t>
      </w:r>
    </w:p>
    <w:bookmarkEnd w:id="11"/>
    <w:bookmarkStart w:name="z7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аттестации лиц, прошедших стажировку и претендующих на право занятия нотариальной деятельностью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«О нотариате» и определяют порядок и условия проведения аттестации лиц, прошедших стажировку и претендующих на право занятия нотариальной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Лица, претендующие на право занятия нотариальной деятельностью и прошедшие </w:t>
      </w:r>
      <w:r>
        <w:rPr>
          <w:rFonts w:ascii="Times New Roman"/>
          <w:b w:val="false"/>
          <w:i w:val="false"/>
          <w:color w:val="000000"/>
          <w:sz w:val="28"/>
        </w:rPr>
        <w:t>стажировку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 нотариусов, занимающихся частной практикой, или у государственных нотариусов проходят аттестацию в комиссии по аттестации лиц, претендующих на право занятия нотариальной деятельностью (далее – Комиссия), создаваемой при территориальном органе юстиции областей, города республиканского значения и столицы (далее – территориальный орган юстиции).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Комиссии является территориальный орган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семи членов – двух нотариусов, включая председателя нотариальной палаты, двух представителей органов юстиции, ученого-правоведа и двух депутатов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Кандидатуры нотариусов для включения в состав Комиссии рекомендуются территориальному органу юстиции нотариальной палатой.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Кандидатура ученого-правоведа рекомендуется высшими учебными заведениями, реализующими образовательные учебные программы высшего образования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Кандидатуры депутатов маслихата рекомендуются маслихатами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выхода одного из членов Комиссии, новый член включается в ее состав не позднее одного месяца со дня выбытия.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является заместитель начальника территориального органа юстиции, курирующий вопросы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деятельности Комиссии территориальным органом юстиции из числа сотрудников территориального органа юстиции назначается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формирует повестку дня заседания Комиссии и оформляет протоколы заседаний.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Комиссии по представлению территориальных органов юстиции утверждается приказом Министра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 прохождения аттестации освобождаются: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сдавшие квалификационный экзамен в Квалификационной коллегии юстиции Республики Казахстан или в Квалификационной комиссии при Высшем Судебном Совете Республики Казахстан, постоянные судьи и лица, работавшие постоянными судьями, за исключением судей, освобожденных от должности судьи за порочащие проступки и нарушения законности при исполнении своих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нотариусы.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заседании Комиссии вправе присутствовать представители средств массовой информации. О дате проведения заседания средства массовой информации извещаются территориальным органом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открытости и гласности на заседаниях Комиссии осуществляются аудио- и (или) видеозаписи либо стенографирование. Стенограмма, аудио- и (или) видеозаписи, полученные в ходе заседания, приобщаются к протоколу заседания и хранятся вместе с материалами Комиссии.</w:t>
      </w:r>
    </w:p>
    <w:bookmarkEnd w:id="13"/>
    <w:bookmarkStart w:name="z9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документов для прохождения аттестации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Лицо, претендующее на право занятия нотариальной деятельностью, после прохождения </w:t>
      </w:r>
      <w:r>
        <w:rPr>
          <w:rFonts w:ascii="Times New Roman"/>
          <w:b w:val="false"/>
          <w:i w:val="false"/>
          <w:color w:val="000000"/>
          <w:sz w:val="28"/>
        </w:rPr>
        <w:t>стажировки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 заявление о допуске к аттестации в Комиссию по местожительству через территориальный орган юстиции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документа, удостоверяющего личность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диплома о высшем юридическом образовании (нотариально засвидетельствованная в случае непредставления оригинала для сверки);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претендента;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судимости, выданная по местожительству претендента, с указанием сведений по всей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о прохождении стажировки (не представляется в случае оформления заключения в электронном виде).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ненадлежащего оформления (отсутствие на документах даты и регистрационного номера, подписи уполномоченного лица или гербовой печати) либо представления неполного пакета документов заявление, поступившее в канцелярию территориального органа юстиции через почтовые отделения связи, вместе с представленными документами возвращается претенденту без рассмотрения в срок не позднее двух рабочих дней со дня их поступления с письменным уведомлением о причине возврата. При представлении документов претендентом нарочно возврат заявления без рассмотрения вместе с представленными документами производится немедленно.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оснований для возврата заявления без рассмотрения, документы направляются территориальным органом юстиции на рассмотрение Комиссии. По итогам рассмотрения документов Комиссия выносит решение о допуске либо об отказе в допуске к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допуске к аттестации отказывается, если претендент не соответствует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нотариате».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допуске к аттестации направляется территориальными органами юстиции претенденту не позднее семи рабочих дней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допуске к аттестации может быть обжалован в судебном порядке.</w:t>
      </w:r>
    </w:p>
    <w:bookmarkEnd w:id="15"/>
    <w:bookmarkStart w:name="z10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 Порядок и условия проведения аттестации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Претендент, допущенный к аттестации, уведомляется территориальным органом юстиции о месте, дате, времени проведения аттестации не позднее, чем за десять рабочих дней до ее проведения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Списки претендентов, допущенных к аттестации, не позднее, чем за десять рабочих дней до ее проведения размещаются на интернет-ресурсах территориального органа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проводится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явке на заседание Комиссии претенденту необходимо иметь при себе документ, удостоверяющий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Аттестация состоит из двух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сдача компьютерного теста на знание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 претендента на занятие нотариальной деятельностью по экзаменационным билетам.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 вправе по своему выбору пройти аттестацию на казахском или русском языке. Претендент письменно подтверждает свой выбор языка до начала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вопросов, подлежащих включению в тесты, утверждается приказом Министра юстиции Республики Казахстан. Вопросы для оценки знаний претендентов должны соответствовать тематике правовых дисциплин, знание которых необходимо для осуществления нотариальной деятельности, и содержать не менее трех вариантов ответа с одним правильным.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Тестирование проводится с использованием компьютерной техники. Время, отведенное для тестирования, составляет девяносто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прохождением аттестации Комиссия информирует претендента о порядке проведения аттестации, продолжительности и содержании процедуры отбора претендентов.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прохождении аттестации не допускается использование претендентом справочной, специальной и прочей литературы, средств связи, а также каких-либо записей.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указанных требований, претендент отстраняется от аттестации на основании решения протокола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Претендент, отстраненный от аттестации, вправе повторно подать заявление о допуске к аттестации по истечении трех месяцев со дня вынесения решения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Подсчет правильных ответов тестирования производится при помощи используемой компьютерной программы автоматически. Результаты тестирования распечатываются на принтере в двух экземплярах и предоставляются претенденту для ознакомления путем проставления личной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листа с результатами тестирования вручается претенденту, второй – передается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Претендент считается прошедшим тестирование, если количество правильных ответов составляет 70 и более процентов от общего числа предложенных вопросов, и допускается ко второму этапу.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вопросов, подлежащих включению в экзаменационные билеты, утверждается приказом Министра юстиции Республики Казахстан. Экзаменационные билеты содержат по три вопроса, которые должны соответствовать тематике правовых дисциплин, знание которых необходимо для осуществления нотариальной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 подготовку ответов на вопросы экзаменационных билетов отводится 10 минут. Правильность устных ответов претендента на вопросы экзаменационных билетов оценивается членами Комиссии по пятибалльной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член Комиссии оценивает ответы аттестуемого независимо от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второго этапа председательствующий производит подсчет результатов, выставленных членами Комиссии, и выводит общий средний балл.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членов Комиссии, а также общий средний балл, набранный аттестуемым по вопросам экзаменационного билета, отражаются в протоколе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 считается прошедшим аттестацию, если общий средний балл составил не менее четырех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тестирования и/или ответов на экзаменационные вопросы Комиссия выносит мотивированное решение об аттестации либо о неаттестации по формам,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Результаты аттестации оглашаются в день прохождения претендентом аттестации после ее окончания.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аттестации является действительным в течение трех лет с момента его вынесения.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Претендент, не прошедший аттестацию, допускается к повторной аттестации не ранее чем через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 заседании Комиссии ведется протокол, в котором отражаются: дата, время и место проведения заседания, фамилия, имя, отчество аттестуемого, результат тестирования, номер и содержание экзаменационного билета, ответы аттестуемого, баллы, выставленные членами Комиссии, и общий средний балл по вопросам экзаменационного билета, а также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всеми членами Комиссии, принявшими участие в проведении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Претендент, не явившийся на аттестацию по уважительной причине (невозможность присутствия по состоянию здоровья, по причине нахождения в командировке, вследствие непреодолимой силы), вызывается на следующее заседание Комиссии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повторной неявки претендента, его заявление остается без рассмотрения и возвращается территориальным органам юстиции вместе с представленными документами.</w:t>
      </w:r>
    </w:p>
    <w:bookmarkEnd w:id="17"/>
    <w:bookmarkStart w:name="z1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лиц, прошедших стажировку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претендующих на занятие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адвокатской деятельностью     </w:t>
      </w:r>
    </w:p>
    <w:bookmarkEnd w:id="18"/>
    <w:bookmarkStart w:name="z1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Комиссии об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претендента на занятие адвокатской деятельностью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______________                   "____" __________20____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результатам аттестации на занятие адвокатской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экзаменационному билету _________ баллов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Аттестовать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</w:t>
      </w:r>
    </w:p>
    <w:bookmarkStart w:name="z1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лиц, прошедших стажировку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претендующих на занятие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адвокатской деятельностью     </w:t>
      </w:r>
    </w:p>
    <w:bookmarkEnd w:id="20"/>
    <w:bookmarkStart w:name="z1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Комиссии о неаттестации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претендента на занятие адвокатской деятельностью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город ______________                   "____" __________20___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результатам аттестации на занятие адвокатской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экзаменационному билету _________ баллов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Считать ______________________ не прошедшим (ей)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</w:t>
      </w:r>
    </w:p>
    <w:bookmarkStart w:name="z1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лиц, прошедших стажировку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претендующих на право занятия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нотариальной деятельностью    </w:t>
      </w:r>
    </w:p>
    <w:bookmarkEnd w:id="22"/>
    <w:bookmarkStart w:name="z1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Комиссии об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претендента на право занятия нотариальной деятельностью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______________                   "____" __________20____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результатам аттестации на право занятия нотариальной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экзаменационному билету _________ баллов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Аттестовать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</w:t>
      </w:r>
    </w:p>
    <w:bookmarkStart w:name="z1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лиц, прошедших стажировку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претендующих право занятия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нотариальной деятельностью     </w:t>
      </w:r>
    </w:p>
    <w:bookmarkEnd w:id="24"/>
    <w:bookmarkStart w:name="z1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Комиссии о неаттестации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претендента на право занятия нотариальной деятельностью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город ______________                   "____" __________20___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результатам аттестации на право занятия нотариальной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экзаменационному билету _________ баллов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Считать ______________________ не прошедшим (ей)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</w:t>
      </w:r>
    </w:p>
    <w:bookmarkStart w:name="z1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653 </w:t>
      </w:r>
    </w:p>
    <w:bookmarkEnd w:id="26"/>
    <w:bookmarkStart w:name="z1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7"/>
    <w:bookmarkStart w:name="z1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2001 года № 1235 «Об утверждении Правил прохождения аттестации лицами, претендующими на занятие адвокатской либо на право занятия нотариальной деятельностью» (САПП Республики Казахстан, 2001 г., № 33, ст. 433).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2002 года № 64 «О внесении дополнений и изменений в постановление Правительства Республики Казахстан» от 25 сентября 2001 года № 1235 (САПП Республики Казахстан, 2002 г., № 4, ст. 20.).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2002 года № 347 «О внесении изменений в постановление Правительства Республики Казахстан от 25 сентября 2001 года № 1235» (САПП Республики Казахстан, 2002 г., № 9, ст. 82.).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2004 года № 518 «О внесении изменений и дополнений в постановления Правительства Республики Казахстан от 25 сентября 2001 года № 1235 и от 27 февраля 2002 года № 254» (САПП Республики Казахстан, 2004 г., № 21, ст. 269).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 3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«Вопросы Министерства юстиции Республики Казахстан» (САПП Республики Казахстан, 2004 г., № 41, ст. 532).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2006 года № 495 «О внесении изменений и дополнений в постановление Правительства Республики Казахстан от 25 сентября 2001 года № 1235»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(САПП Республики Казахстан, 2006 г., № 21, ст. 203).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 постановлением Правительства Республики Казахстан от 28 марта 2008 года № 300 «О некоторых вопросах Министерства юстиции Республики Казахстан» (САПП Республики Казахстан, 2008 г., № 18, ст. 160).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752 «О внесении изменений и дополнений в постановление Правительства Республики Казахстан от 25 сентября 2001 года № 1235 «Об утверждении Правил прохождения аттестации лицами, претендующими на право занятия адвокатской либо нотариальной деятельностью» (САПП Республики Казахстан, 2011 г., № 45, ст. 600).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