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ade2" w14:textId="06da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 и услуг, предусмотренных законодательством Республики Казахстан о выборах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2012 года № 652. Утратило силу постановлением Правительства Республики Казахстан от 31 декабря 2015 года № 1161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 </w:t>
      </w:r>
      <w:r>
        <w:rPr>
          <w:rFonts w:ascii="Times New Roman"/>
          <w:b w:val="false"/>
          <w:i w:val="false"/>
          <w:color w:val="000000"/>
          <w:sz w:val="28"/>
        </w:rPr>
        <w:t>подпунктом 24-2)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июля 2007 года «О государственных закупках»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 и услуг, предусмотренных законодательством Республики Казахстан о выборах.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652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 и услуг,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законодательством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выборах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2015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Товары, необходимые для организации 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избирательных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комиссий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символика для размещения на избирательных участках и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голосования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 для изготовления кабин для голосования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Кабины для голосования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для изготовления избирательных бюллетеней для голосования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знак Президента, депутата маслихата и документ к нему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и переносные урны для голосования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Комплектующие для урн: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фиксаторы для опечатывания или опломбирования, клеющийся стикер (герб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 металлические уголки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 для опечатывания или опломбирования избирательных урн (пломбы)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металлический для хранения избирательных документов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 и штампы для избирательных комиссий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товары</w:t>
            </w:r>
          </w:p>
        </w:tc>
      </w:tr>
      <w:tr>
        <w:trPr>
          <w:trHeight w:val="67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Полиграфическая и печатная продукция: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плакаты избирательных комиссий, агитационные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кандидатов, информационные плакаты о кандидатах, открепительные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голосования, бланки подписных листов для сбора подписей избирателей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кандидатов в президенты и депутаты, бланки избирательных бюллетеней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голосования, удостоверения кандидатов в президенты, депутаты Парламента,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маслихатов, международных наблюдателей, доверенных лиц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президенты, депутаты Парламента, маслихатов, политических партий, выдвинувших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партийные списки, брошюры, памятки, книги, календари, ежедневники, планинги,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приглашение на выборы для избирателей, иные избирательные документы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Агитационные видео, аудио ролики, фильмы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Оргтехника для оснащения избирательных участков и пунктов для голосования: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компьютеры, принтеры, ксероксы, факсы, телефонные аппараты, аудио-видео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 для принтера, копировального и факсимильного аппарата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формата А-4, А-З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Настольные флажки иностранных государств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 пакеты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Портфели, папки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Карты-схемы дорог Казахстана для международных наблюдателей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необходимые для организации 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избирательных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комиссий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аренды помещений (в том числе складских):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избирательных комиссий, хранение компьютерной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документов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услуги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аренды оборудования для избирательных комиссий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интернет, кабельная телевизионная, телефонная, почтовая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информационной поддержке через терминалы самообслуживания и платежей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операторов сотовой связи по отправке информационных смс сообщений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профилактическому и сервисному обслуживанию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систем </w:t>
            </w:r>
          </w:p>
        </w:tc>
      </w:tr>
      <w:tr>
        <w:trPr>
          <w:trHeight w:val="12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и проведению политических дебатов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информационно-агитационных видео, аудио и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 СМИ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наружной визуальной рекламы: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баннеры, билборды, стенды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трансляции информационного видео материала на объектах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визуальной рекламы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кофе-брейка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