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99b1" w14:textId="7349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всеобщего военного обучения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2012 года № 650. Утратило силу постановлением Правительства Республики Казахстан от 30 апреля 2016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30.04.2016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обороны РК от 15.04.2015 г. № 196.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всеобщего военного обучения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2006 года № 381 «Об утверждении Программы всеобщего военного обучения граждан» (САПП Республики Казахстан, 2006 г., № 17, ст. 161).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2012 года № 650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      всеобщего военного обучения граждан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Программа всеобщего военного обучения граждан Республики Казахстан (далее - Программа)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всеобщего военного обучения граждан являются привлечение населения к мероприятиям гражданской обороны и подготовка необходимого контингента для комплектования Вооруженных Сил в период введения военного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мероприятиями по всеобщему военному обучению граждан осуществляется Министерством обороны Республики Казахстан через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всеобщему военному обучению граждан в Республике Казахстан привлекаются: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мужчины – в возрасте от шестнадцати до шестидесяти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женщины, составов солдат (матросов), сержантов (старшин) и офицеров, не имеющие детей или имеющие детей старше десяти лет, – в возрасте от восемнадцати до сорока пяти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Всеобщему военному обучению граждан отводится 25 учебных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Учебные пункты для проведения занятий по всеобщему военному обучению граждан создаются по месту работы, учебы и жительства граждан.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Программа всеобщего военного обучения граждан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6874"/>
        <w:gridCol w:w="3058"/>
        <w:gridCol w:w="2779"/>
      </w:tblGrid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тематики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проведения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Вводная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 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обстановка в мире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военного положения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Гражданская оборона</w:t>
            </w:r>
          </w:p>
        </w:tc>
      </w:tr>
      <w:tr>
        <w:trPr>
          <w:trHeight w:val="12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поражения.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ситуациях. Индивидуальные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коллективные средства защиты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12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основных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инфекционных болезней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 бактериологического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(биологического) поражения.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 карантине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при ранениях, травмах.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повязок,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защиты. Их классификация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Тактическая подготовка</w:t>
            </w:r>
          </w:p>
        </w:tc>
      </w:tr>
      <w:tr>
        <w:trPr>
          <w:trHeight w:val="16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организации боевых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действий. Огонь в бою.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огня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солдат в бою.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 в наступлении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 в обороне. Отделение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Огневая подготовка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стрелкового оружия (АК, ПМ,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РПГ). Разборка и сборка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автомата (пулемета)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часть ручных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осколочных гранат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и правила стрельбы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с места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неподвижным целям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Инженерная подготовка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Инженерное 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маскировка позиций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одиночных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парных окопов для стрельбы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автомата, пулемета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гранатомета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Общевоинские уставы Вооруженных Сил, других войск и воинских формирований Республики Казахстан</w:t>
            </w:r>
          </w:p>
        </w:tc>
      </w:tr>
      <w:tr>
        <w:trPr>
          <w:trHeight w:val="40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о общевоинских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уставах Вооруженных Сил,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войск и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общевоинских уставов 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деятельности воинского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коллектива. Общие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Воинские звания, 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различия. Назначение,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вооружение суточного наряда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роты. Обязанности 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Лекция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Военная топография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Ориентирование на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карты и движение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занятие</w:t>
            </w:r>
          </w:p>
        </w:tc>
      </w:tr>
      <w:tr>
        <w:trPr>
          <w:trHeight w:val="6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часов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