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0cf9" w14:textId="f09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мая 2010 года № 423 "Об утверждении перечня продовольственных товаров, закупаемых у отечественных товаропроизводителей"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2012 года № 649. Утратило силу постановлением Правительства Республики Казахстан от 30 апреля 2014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2010 года № 423 «Об утверждении перечня продовольственных товаров, закупаемых у отечественных товаропроизводителей» (САПП Республики Казахстан, 2010 г., № 34, ст. 264)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продовольственных товаров, закупаемых у отечественных товаропроизводителей,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649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№ 423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продовольственных товаров,</w:t>
      </w:r>
      <w:r>
        <w:br/>
      </w:r>
      <w:r>
        <w:rPr>
          <w:rFonts w:ascii="Times New Roman"/>
          <w:b/>
          <w:i w:val="false"/>
          <w:color w:val="000000"/>
        </w:rPr>
        <w:t>
закупаемых у отечественных товаропроизводителей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096"/>
        <w:gridCol w:w="11010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бахчевые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и корнишоны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и турнепс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Корнеплоды и клубни столовые с высоким содержанием крахмала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инулина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столовый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прочих сортов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01.24.27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в скорлупе свежие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и мясо животных семейства лошадиных свежее или охлажденное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и животных семейства лошадиных свежие или охлажденные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мороженная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мороженная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Козлятина, мороженная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и мясо животных семейства лошадиных, 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прочие, свежие, 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свежее или охлажденное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мороженное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птицы домашней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разрезанная, соленая, сушеная или копченая (бекон и ветчина)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соленая, сушеная или копченая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 консервированные из мяса, субпродуктов мясных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животных прочие, кроме полуфабрикатов готовых из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субпродуктов мясных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томатный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апельсиновый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грейпфрутовый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ананасовый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виноградный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яблочный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10.32.17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соков фруктовых и овощных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(кроме картофеля) и грибы (сырые, сваренные в воде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пару), замороженные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грибы, консервированные для кратковременного хранения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грибы сушеные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 нарезанные и упакованные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10.39.17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 (кроме картофеля), консервированные без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(кроме картофеля), фрукты, орехи и прочие съедобные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консервированные с применением уксуса или кислоты уксусной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орехи свежие, вареные на пару или в воде, замороженные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Джемы, желе фруктовые, пюре, пасты фруктовые или ореховые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готовые или консервированные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овощное и отходы овощные, остатки овощные и продукты побочные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рапсовое, сурепковое, горчичное нерафинированные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 прочее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и его фракции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и его фракции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рапсовое, сурепковое, горчичное и их фракции рафинированные,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без изменения 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прочее и его фракции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состава; масла растительные смешанные и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 прочие (кроме масла кукурузного) и их фракций,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рафинированные, но без изменения 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Гидрогенированные и эстерифицированные, но переработанные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 и животные масла и жиры и их фракции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несгущенные или неподслащенные более 6 % жирности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и творог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Йогурт, молоко и сливки ферментированные или сквашенные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очищенный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 или расколотый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мелкого помола пшеничная или суржиковая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растительная мелкого и грубого помола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пшеницы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зерновых,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Торты и изделия кондитерские; изделия хлебобулочные прочие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добавками веществ подслащивающих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Хлебцы хрустящие, сухари, хлеб для тостов и изделия хрустящие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типа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Коврижки, пряники и изделия аналогичные; печенье сладкое; вафли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хлебобулочные сухие или для длительного хранения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продукты пищевые готовые, содержащие какао,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какао-порошка подслащенного, в упаковках массой более 2 кг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продукты пищевые готовые, содержащие какао,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какао-порошка подслащенного, в брикетах, пластинах или плитках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кондитерские из сахара, включая шоколад белый,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плоды, орехи, кожура фруктов и части растений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засахаренные, глазированные, пропитанные сиропом и осушенные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10.84.30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рафинированный тростниковый или свекловичный и сахароза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 чистая в твердом состоянии, без добавок ароматических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красящих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рафинированный тростниковый или свекловичный с добавками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ароматическими или красящими, сахар кленовый и сироп кленовый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из мяса, субпродуктов мясных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животных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из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из овощей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основанные на изделиях макаронных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прочие (включая замороженную пиццу)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(активные и неактивные), микроорганизмы одноклеточные мертвые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прочие; порошки готовые пекарные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11.07.19  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