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51d2" w14:textId="2bc5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2012 года № 647.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"Сейсмологическая опытно-методическая экспедиция" Комитета науки Министерства образования и науки Республики Казахстан путем преобразования в товарищество с ограниченной ответственностью "Сейсмологическая опытно-методическая экспедиция" (далее – товарищество) со стопроцентной долей участия государства в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Комитетом науки Министерства образования и науки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товарищества;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товарищества в органах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прав владения и пользования государственной долей участия товарищества Комитету науки Министерства образования и науки Республики Казахстан.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Заинтересованным государственным органам принять иные меры, вытекающие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2012 года № 647 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21-150,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"21-150. Акционерное общество "Национальный центр сейсмологических наблюдений и исследований"".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 науки Министерства образования и науки Республики Казахстан" дополнить строкой, порядковый номер 222-39-4,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"222-39-4 АО "Национальный центр сейсмологических наблюдений и исследований"".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Государственные учреждения":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исключить;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"3. Акционерные общества" дополнить строкой, порядковый номер 25,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Национальный центр сейсмологических наблюдений и исследований".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раздела 3: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по чрезвычайным ситуациям Республики Казахстан с учетом его территориальных органов и подведомственных ему государственных учреждений, в том числе:" цифры "22629" заменить цифрами "22590";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по чрезвычайным ситуациям Республики Казахстан, в том числе:" цифры "19276" заменить цифрами "19237";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"Казселезащита" цифры "459" заменить цифрами "420";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раздела 12: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образования и науки Республики Казахстан с учетом его территориальных органов и подведомственных ему государственных учреждений, в том числе:" цифры "2916,5" заменить цифрами "2620,5";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образования и науки Республики Казахстан, в том числе:" цифры "2144,5" заменить цифрами "1848,5";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"Сейсмологическая опытно-методическая экспедиция 296" исключить.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