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8b7a5" w14:textId="be8b7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представителях Правительства Республики Казахстан в Правлении Национального Банка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мая 2012 года № 618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Назначить представителями от Правительства Республики Казахстан в Правлении Национального Банка Республики Казахстан Заместителя Премьер-Министра Республики Казахстан Келимбетова Кайрата Нематовича и Министра финансов Республики Казахстан Жамишева Болата Бидахметовича.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