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dd5d" w14:textId="71f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"Войсковая часть 14805"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«Войсковая часть 14805»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2003 года № 26 «О создании государственного учреждения «Войсковая часть 14805» Министерства обороны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