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0e36a" w14:textId="450e3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14 июня 2010 года № 573 "Об утверждении Правил проведения оценки эффективности деятельности исполнительных органов, финансируемых из областного бюджета, бюджетов города республиканского значения, столицы, местных исполнительных органов районов (городов областного значения)"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8 мая 2012 года № 597. Утратило силу постановлением Правительства Республики Казахстан от 25 апреля 2014 года № 403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25.04.2014 </w:t>
      </w:r>
      <w:r>
        <w:rPr>
          <w:rFonts w:ascii="Times New Roman"/>
          <w:b w:val="false"/>
          <w:i w:val="false"/>
          <w:color w:val="ff0000"/>
          <w:sz w:val="28"/>
        </w:rPr>
        <w:t>№ 403</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июня 2010 года № 573 «Об утверждении Правил проведения оценки эффективности деятельности исполнительных органов, финансируемых из областного бюджета, бюджетов города республиканского значения, столицы, местных исполнительных органов районов (городов областного значения)» (САПП Республики Казахстан, 2010 г., № 38, ст. 333)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проведения оценки эффективности деятельности исполнительных органов, финансируемых из областного бюджета, бюджетов города республиканского значения, столицы, местных исполнительных органов районов (городов областного значения), утвержденных вышеназванным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График проведения оценки эффективности включает сроки представления:</w:t>
      </w:r>
      <w:r>
        <w:br/>
      </w:r>
      <w:r>
        <w:rPr>
          <w:rFonts w:ascii="Times New Roman"/>
          <w:b w:val="false"/>
          <w:i w:val="false"/>
          <w:color w:val="000000"/>
          <w:sz w:val="28"/>
        </w:rPr>
        <w:t>
      1) оцениваемыми исполнительными органами отчетной информации по итогам отчетного года в уполномоченные на оценку исполнительные органы по соответствующим направлениям;</w:t>
      </w:r>
      <w:r>
        <w:br/>
      </w:r>
      <w:r>
        <w:rPr>
          <w:rFonts w:ascii="Times New Roman"/>
          <w:b w:val="false"/>
          <w:i w:val="false"/>
          <w:color w:val="000000"/>
          <w:sz w:val="28"/>
        </w:rPr>
        <w:t>
      2) уполномоченными на оценку исполнительными органами заключений о результатах оценки в оцениваемые исполнительные органы для ознакомления и в случае наличия возражений для обжалования;</w:t>
      </w:r>
      <w:r>
        <w:br/>
      </w:r>
      <w:r>
        <w:rPr>
          <w:rFonts w:ascii="Times New Roman"/>
          <w:b w:val="false"/>
          <w:i w:val="false"/>
          <w:color w:val="000000"/>
          <w:sz w:val="28"/>
        </w:rPr>
        <w:t>
      3) уполномоченными на оценку исполнительными органами после процедуры обжалования заключений о результатах оценки эффективности в уполномоченный орган по государственному планированию области, города республиканского значения, столицы;</w:t>
      </w:r>
      <w:r>
        <w:br/>
      </w:r>
      <w:r>
        <w:rPr>
          <w:rFonts w:ascii="Times New Roman"/>
          <w:b w:val="false"/>
          <w:i w:val="false"/>
          <w:color w:val="000000"/>
          <w:sz w:val="28"/>
        </w:rPr>
        <w:t>
      4) уполномоченным органом по государственному планированию области, города республиканского значения, столицы заключений о результатах общей оценки по направлениям в Региональную экспертную комиссию;</w:t>
      </w:r>
      <w:r>
        <w:br/>
      </w:r>
      <w:r>
        <w:rPr>
          <w:rFonts w:ascii="Times New Roman"/>
          <w:b w:val="false"/>
          <w:i w:val="false"/>
          <w:color w:val="000000"/>
          <w:sz w:val="28"/>
        </w:rPr>
        <w:t>
      5) Региональной экспертной комиссией результатов оценки акиму области, города республиканского значения, столицы;</w:t>
      </w:r>
      <w:r>
        <w:br/>
      </w:r>
      <w:r>
        <w:rPr>
          <w:rFonts w:ascii="Times New Roman"/>
          <w:b w:val="false"/>
          <w:i w:val="false"/>
          <w:color w:val="000000"/>
          <w:sz w:val="28"/>
        </w:rPr>
        <w:t>
      6) акимом области, города республиканского значения, столицы информации по результатам оценки в центральный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 По каждому направлению деятельности, указанному в пункте 15 настоящих Правил, центральными государственными органами, уполномоченными на проведение оценки эффективности, определенными </w:t>
      </w:r>
      <w:r>
        <w:rPr>
          <w:rFonts w:ascii="Times New Roman"/>
          <w:b w:val="false"/>
          <w:i w:val="false"/>
          <w:color w:val="000000"/>
          <w:sz w:val="28"/>
        </w:rPr>
        <w:t>пунктом 10</w:t>
      </w:r>
      <w:r>
        <w:rPr>
          <w:rFonts w:ascii="Times New Roman"/>
          <w:b w:val="false"/>
          <w:i w:val="false"/>
          <w:color w:val="000000"/>
          <w:sz w:val="28"/>
        </w:rPr>
        <w:t xml:space="preserve"> Системы, разрабатываются и утверждаются согласованные с центральным уполномоченным органом по государственному планированию соответствующие методики, в которых определяются критерии и показатели оценки эффективности деятельности исполнительных органов.»;</w:t>
      </w:r>
      <w:r>
        <w:br/>
      </w:r>
      <w:r>
        <w:rPr>
          <w:rFonts w:ascii="Times New Roman"/>
          <w:b w:val="false"/>
          <w:i w:val="false"/>
          <w:color w:val="000000"/>
          <w:sz w:val="28"/>
        </w:rPr>
        <w:t>
</w:t>
      </w:r>
      <w:r>
        <w:rPr>
          <w:rFonts w:ascii="Times New Roman"/>
          <w:b w:val="false"/>
          <w:i w:val="false"/>
          <w:color w:val="000000"/>
          <w:sz w:val="28"/>
        </w:rPr>
        <w:t>
      дополнить пунктом 45-1 следующего содержания:</w:t>
      </w:r>
      <w:r>
        <w:br/>
      </w:r>
      <w:r>
        <w:rPr>
          <w:rFonts w:ascii="Times New Roman"/>
          <w:b w:val="false"/>
          <w:i w:val="false"/>
          <w:color w:val="000000"/>
          <w:sz w:val="28"/>
        </w:rPr>
        <w:t>
      «45-1. Оцениваемые исполнительные органы исполняют ранее данные по итогам оценки эффективности поручения и рекомендации путем реализации комплекса мер по улучшению показателей эффективности деятельности по каждому направлению оценки.»;</w:t>
      </w:r>
      <w:r>
        <w:br/>
      </w:r>
      <w:r>
        <w:rPr>
          <w:rFonts w:ascii="Times New Roman"/>
          <w:b w:val="false"/>
          <w:i w:val="false"/>
          <w:color w:val="000000"/>
          <w:sz w:val="28"/>
        </w:rPr>
        <w:t>
</w:t>
      </w:r>
      <w:r>
        <w:rPr>
          <w:rFonts w:ascii="Times New Roman"/>
          <w:b w:val="false"/>
          <w:i w:val="false"/>
          <w:color w:val="000000"/>
          <w:sz w:val="28"/>
        </w:rPr>
        <w:t>
      дополнить пунктом 45-2 следующего содержания:</w:t>
      </w:r>
      <w:r>
        <w:br/>
      </w:r>
      <w:r>
        <w:rPr>
          <w:rFonts w:ascii="Times New Roman"/>
          <w:b w:val="false"/>
          <w:i w:val="false"/>
          <w:color w:val="000000"/>
          <w:sz w:val="28"/>
        </w:rPr>
        <w:t>
      «45-2. Уполномоченные на оценку исполнительные органы не позднее 1 июня текущего года направляют заключения по соответствующим направлениям в оцениваемые исполнительные органы.»;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46</w:t>
      </w:r>
      <w:r>
        <w:rPr>
          <w:rFonts w:ascii="Times New Roman"/>
          <w:b w:val="false"/>
          <w:i w:val="false"/>
          <w:color w:val="000000"/>
          <w:sz w:val="28"/>
        </w:rPr>
        <w:t>, </w:t>
      </w:r>
      <w:r>
        <w:rPr>
          <w:rFonts w:ascii="Times New Roman"/>
          <w:b w:val="false"/>
          <w:i w:val="false"/>
          <w:color w:val="000000"/>
          <w:sz w:val="28"/>
        </w:rPr>
        <w:t>47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«46. Уполномоченные на оценку исполнительные органы не позднее 15 июня текущего года представляют заключения по соответствующим направлениям, скорректированные с учетом результатов обжалования в уполномоченный орган по государственному планированию области, города республиканского значения, столицы.</w:t>
      </w:r>
      <w:r>
        <w:br/>
      </w:r>
      <w:r>
        <w:rPr>
          <w:rFonts w:ascii="Times New Roman"/>
          <w:b w:val="false"/>
          <w:i w:val="false"/>
          <w:color w:val="000000"/>
          <w:sz w:val="28"/>
        </w:rPr>
        <w:t>
      47. Заключения о результатах оценки эффективности по направлениям деятельности должны содержать итоговый отчет об оценке, результаты реализации ранее данных по итогам оценки эффективности поручений и рекомендаций, а также выводы и рекомендации по повышению эффективности деятельности оцениваемых исполнительных органов.»;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51</w:t>
      </w:r>
      <w:r>
        <w:rPr>
          <w:rFonts w:ascii="Times New Roman"/>
          <w:b w:val="false"/>
          <w:i w:val="false"/>
          <w:color w:val="000000"/>
          <w:sz w:val="28"/>
        </w:rPr>
        <w:t>, </w:t>
      </w:r>
      <w:r>
        <w:rPr>
          <w:rFonts w:ascii="Times New Roman"/>
          <w:b w:val="false"/>
          <w:i w:val="false"/>
          <w:color w:val="000000"/>
          <w:sz w:val="28"/>
        </w:rPr>
        <w:t>52</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«51. Региональная экспертная комиссия на основе заключений о результатах общей оценки уполномоченного органа по государственному планированию области, города республиканского значения, столицы, в срок не позднее 15 июля текущего года вносит результаты оценки эффективности деятельности исполнительных органов акиму области, города республиканского значения, столицы.</w:t>
      </w:r>
      <w:r>
        <w:br/>
      </w:r>
      <w:r>
        <w:rPr>
          <w:rFonts w:ascii="Times New Roman"/>
          <w:b w:val="false"/>
          <w:i w:val="false"/>
          <w:color w:val="000000"/>
          <w:sz w:val="28"/>
        </w:rPr>
        <w:t>
      52. Результаты общей оценки с поручениями и рекомендациями по повышению эффективности деятельности исполнительных органов рабочим органом Региональной экспертной комиссии направляются руководителям исполнительных органов для принятия соответствующих мер.</w:t>
      </w:r>
      <w:r>
        <w:br/>
      </w:r>
      <w:r>
        <w:rPr>
          <w:rFonts w:ascii="Times New Roman"/>
          <w:b w:val="false"/>
          <w:i w:val="false"/>
          <w:color w:val="000000"/>
          <w:sz w:val="28"/>
        </w:rPr>
        <w:t>
      53. Аким области, города республиканского значения, столицы в срок не позднее 25 июля текущего года представляет в центральный уполномоченный орган по государственному планированию отчетную информацию о проведении оценки эффективности. Центральный уполномоченный орган по государственному планированию на основании отчетов акимов областей, города республиканского значения, столицы направляет в срок не позднее 15 августа текущего года обобщенную информацию в Администрацию Президента Республики Казахстан и Канцелярию Премьер-Министра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раздел 6</w:t>
      </w:r>
      <w:r>
        <w:rPr>
          <w:rFonts w:ascii="Times New Roman"/>
          <w:b w:val="false"/>
          <w:i w:val="false"/>
          <w:color w:val="000000"/>
          <w:sz w:val="28"/>
        </w:rPr>
        <w:t xml:space="preserve"> «Порядок обжалования результатов» изложить в следующей редакции:</w:t>
      </w:r>
      <w:r>
        <w:br/>
      </w:r>
      <w:r>
        <w:rPr>
          <w:rFonts w:ascii="Times New Roman"/>
          <w:b w:val="false"/>
          <w:i w:val="false"/>
          <w:color w:val="000000"/>
          <w:sz w:val="28"/>
        </w:rPr>
        <w:t>
      «6. Порядок обжалования результатов оценки</w:t>
      </w:r>
      <w:r>
        <w:br/>
      </w:r>
      <w:r>
        <w:rPr>
          <w:rFonts w:ascii="Times New Roman"/>
          <w:b w:val="false"/>
          <w:i w:val="false"/>
          <w:color w:val="000000"/>
          <w:sz w:val="28"/>
        </w:rPr>
        <w:t>
      55. С момента получения результатов оценки эффективности оцениваемый исполнительный орган, в случае несогласия с результатами оценки, вправе в течение пяти рабочих дней направить возражения с подтверждающими документами в уполномоченные на оценку исполнительные органы по соответствующим направлениям.</w:t>
      </w:r>
      <w:r>
        <w:br/>
      </w:r>
      <w:r>
        <w:rPr>
          <w:rFonts w:ascii="Times New Roman"/>
          <w:b w:val="false"/>
          <w:i w:val="false"/>
          <w:color w:val="000000"/>
          <w:sz w:val="28"/>
        </w:rPr>
        <w:t>
      56. В случае получения возражений без подтверждающих документов, уполномоченный на оценку исполнительный орган направляет в оцениваемый исполнительный орган ответ о нецелесообразности проведения перепроверки.</w:t>
      </w:r>
      <w:r>
        <w:br/>
      </w:r>
      <w:r>
        <w:rPr>
          <w:rFonts w:ascii="Times New Roman"/>
          <w:b w:val="false"/>
          <w:i w:val="false"/>
          <w:color w:val="000000"/>
          <w:sz w:val="28"/>
        </w:rPr>
        <w:t>
      57. В целях обеспечения объективности и прозрачности оценки для перепроверки результатов в уполномоченных на оценку исполнительных органах формируются специальные комиссии, в состав которых не могут входить участвовавшие в оценке исполнительного органа сотрудники.</w:t>
      </w:r>
      <w:r>
        <w:br/>
      </w:r>
      <w:r>
        <w:rPr>
          <w:rFonts w:ascii="Times New Roman"/>
          <w:b w:val="false"/>
          <w:i w:val="false"/>
          <w:color w:val="000000"/>
          <w:sz w:val="28"/>
        </w:rPr>
        <w:t>
      58. Уполномоченные на оценку исполнительные органы в течение 5 рабочих дней направляют в оцениваемые исполнительные органы обоснованные заключения о принятии либо непринятии возражений по результатам перепроверки.</w:t>
      </w:r>
      <w:r>
        <w:br/>
      </w:r>
      <w:r>
        <w:rPr>
          <w:rFonts w:ascii="Times New Roman"/>
          <w:b w:val="false"/>
          <w:i w:val="false"/>
          <w:color w:val="000000"/>
          <w:sz w:val="28"/>
        </w:rPr>
        <w:t>
      59. В случае принятия возражений, уполномоченный на оценку исполнительный орган вносит соответствующие корректировки в заключение о результатах оценки эффективности.</w:t>
      </w:r>
      <w:r>
        <w:br/>
      </w:r>
      <w:r>
        <w:rPr>
          <w:rFonts w:ascii="Times New Roman"/>
          <w:b w:val="false"/>
          <w:i w:val="false"/>
          <w:color w:val="000000"/>
          <w:sz w:val="28"/>
        </w:rPr>
        <w:t>
      60. Рабочий орган Региональной экспертной комиссии вправе самостоятельно инициировать проведение перепроверки отдельных результатов оценки с привлечением специалистов уполномоченных исполнительных органов, в случае выявления нарушений в процессе оценки, оказавших влияние на конечный результат оценки.»;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«64. Первые руководители уполномоченных органов по государственному планированию области, города республиканского значения, столицы, по исполнению бюджета области, города республиканского значения, столицы, а также структурных подразделений аппарата акима области, города республиканского значения, столицы, ответственных за проведение оценки эффективности, несут персональную ответственность за соответствие результатов оценки эффективности утвержденным методикам и соблюдение сроков, утвержденных графиком проведения оценки эффективности.»;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раздел 8</w:t>
      </w:r>
      <w:r>
        <w:rPr>
          <w:rFonts w:ascii="Times New Roman"/>
          <w:b w:val="false"/>
          <w:i w:val="false"/>
          <w:color w:val="000000"/>
          <w:sz w:val="28"/>
        </w:rPr>
        <w:t xml:space="preserve"> «Переходное положение» исключить.</w:t>
      </w:r>
      <w:r>
        <w:br/>
      </w:r>
      <w:r>
        <w:rPr>
          <w:rFonts w:ascii="Times New Roman"/>
          <w:b w:val="false"/>
          <w:i w:val="false"/>
          <w:color w:val="000000"/>
          <w:sz w:val="28"/>
        </w:rPr>
        <w:t>
</w:t>
      </w:r>
      <w:r>
        <w:rPr>
          <w:rFonts w:ascii="Times New Roman"/>
          <w:b w:val="false"/>
          <w:i w:val="false"/>
          <w:color w:val="000000"/>
          <w:sz w:val="28"/>
        </w:rPr>
        <w:t>
      2. Государственным органам (по согласованию), уполномоченным на оценку эффективности деятельности государственных органов, определенных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в месячный срок привести методики по соответствующим направлениям в соответствии с настоящим постановлением.</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