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ae3d" w14:textId="484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Абылкасымову               - вице-министра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Мадину Ерасыловну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Даленова                   - вице-министра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Руслана Ерболатовича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Акчулакова                 - вице-министра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Ураловича             Республики Казахстан;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Кусаинова Марата Апсеметовича, Шукпутова Андаря Маулешевича, Киинова Ляззата Кетебаевича.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