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5858" w14:textId="e235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31 декабря 2008 года № 1314 "О создании Консультационного совета по вопросам налогообложения"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2012 года № 590. Утратило силу постановлением Правительства Республики Казахстан от 29 сентября 2016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29.09.2016 </w:t>
      </w:r>
      <w:r>
        <w:rPr>
          <w:rFonts w:ascii="Times New Roman"/>
          <w:b w:val="false"/>
          <w:i w:val="false"/>
          <w:color w:val="ff0000"/>
          <w:sz w:val="28"/>
        </w:rPr>
        <w:t>№ 546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2008 года № 1314 "О создании Консультационного совета по вопросам налогообложения"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Консультационного совета по вопросам налогообложения, образованного указанным постановлением: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12"/>
        <w:gridCol w:w="2969"/>
        <w:gridCol w:w="6719"/>
      </w:tblGrid>
      <w:tr>
        <w:trPr>
          <w:trHeight w:val="30" w:hRule="atLeast"/>
        </w:trPr>
        <w:tc>
          <w:tcPr>
            <w:tcW w:w="2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Апсеметовича</w:t>
            </w:r>
          </w:p>
        </w:tc>
        <w:tc>
          <w:tcPr>
            <w:tcW w:w="2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секретарем,</w:t>
            </w:r>
          </w:p>
        </w:tc>
      </w:tr>
      <w:tr>
        <w:trPr>
          <w:trHeight w:val="30" w:hRule="atLeast"/>
        </w:trPr>
        <w:tc>
          <w:tcPr>
            <w:tcW w:w="26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Боданова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Айвара Жиреншеевича</w:t>
            </w:r>
          </w:p>
        </w:tc>
        <w:tc>
          <w:tcPr>
            <w:tcW w:w="29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борьбе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и коррупционной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преступностью (финансовая полиция)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согласованию);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Абылкасымову Мадину Ерасыловну, Онгарбаева Саттибека Онгарбаевича.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