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5703" w14:textId="43a5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13 июля 2009 года № 1061 "Об утверждении Правил разработки проектов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2012 года № 589. Утратило силу постановлением Правительства Республики Казахстан от 17 июня 2015 года № 449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17.06.2015 </w:t>
      </w:r>
      <w:r>
        <w:rPr>
          <w:rFonts w:ascii="Times New Roman"/>
          <w:b w:val="false"/>
          <w:i w:val="false"/>
          <w:color w:val="ff0000"/>
          <w:sz w:val="28"/>
        </w:rPr>
        <w:t>№ 449</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июля 2009 года № 1061 «Об утверждении Правил разработки проектов местных бюджетов» (САПП Республики Казахстан, 2009 г., № 32, ст. 305)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разработки проектов местных бюджетов,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2012 года № 589 </w:t>
      </w:r>
    </w:p>
    <w:bookmarkEnd w:id="2"/>
    <w:bookmarkStart w:name="z6"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2009 года № 1061 </w:t>
      </w:r>
    </w:p>
    <w:bookmarkEnd w:id="3"/>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
разработки проектов местных бюджетов</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Настоящие Правила разработки проектов местных бюджетов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определяют порядок разработки проектов местных бюджетов.</w:t>
      </w:r>
      <w:r>
        <w:br/>
      </w:r>
      <w:r>
        <w:rPr>
          <w:rFonts w:ascii="Times New Roman"/>
          <w:b w:val="false"/>
          <w:i w:val="false"/>
          <w:color w:val="000000"/>
          <w:sz w:val="28"/>
        </w:rPr>
        <w:t>
</w:t>
      </w:r>
      <w:r>
        <w:rPr>
          <w:rFonts w:ascii="Times New Roman"/>
          <w:b w:val="false"/>
          <w:i w:val="false"/>
          <w:color w:val="000000"/>
          <w:sz w:val="28"/>
        </w:rPr>
        <w:t>
      2. Процесс разработки проектов местных бюджетов включает в себя разработку:</w:t>
      </w:r>
      <w:r>
        <w:br/>
      </w:r>
      <w:r>
        <w:rPr>
          <w:rFonts w:ascii="Times New Roman"/>
          <w:b w:val="false"/>
          <w:i w:val="false"/>
          <w:color w:val="000000"/>
          <w:sz w:val="28"/>
        </w:rPr>
        <w:t>
</w:t>
      </w:r>
      <w:r>
        <w:rPr>
          <w:rFonts w:ascii="Times New Roman"/>
          <w:b w:val="false"/>
          <w:i w:val="false"/>
          <w:color w:val="000000"/>
          <w:sz w:val="28"/>
        </w:rPr>
        <w:t>
      1) проекта прогноза социально-экономического развития региона и его одобрение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2) проектов стратегических планов или проектов изменений и дополнений в стратегические планы исполнительных органов, предложений по приоритетным бюджетным инвестициям, проектов бюджетных программ администраторов местных бюджетных программ, не разрабатывающих стратегические планы, с объемами планируемых бюджетных средств на плановый период, показателями результативности и эффективности, бюджетных заявок и их рассмотрение бюджетной комиссией области,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3) проекта решения маслихата о местном бюджете.</w:t>
      </w:r>
    </w:p>
    <w:bookmarkEnd w:id="6"/>
    <w:bookmarkStart w:name="z14" w:id="7"/>
    <w:p>
      <w:pPr>
        <w:spacing w:after="0"/>
        <w:ind w:left="0"/>
        <w:jc w:val="left"/>
      </w:pPr>
      <w:r>
        <w:rPr>
          <w:rFonts w:ascii="Times New Roman"/>
          <w:b/>
          <w:i w:val="false"/>
          <w:color w:val="000000"/>
        </w:rPr>
        <w:t xml:space="preserve"> 
2. Разработка проекта прогноза социально-экономического</w:t>
      </w:r>
      <w:r>
        <w:br/>
      </w:r>
      <w:r>
        <w:rPr>
          <w:rFonts w:ascii="Times New Roman"/>
          <w:b/>
          <w:i w:val="false"/>
          <w:color w:val="000000"/>
        </w:rPr>
        <w:t>
развития области, города республиканского значения, столицы</w:t>
      </w:r>
    </w:p>
    <w:bookmarkEnd w:id="7"/>
    <w:bookmarkStart w:name="z15" w:id="8"/>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Прогноз социально-экономического развития области, города республиканского значения, столицы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народу Казахстана о положении в стране и об основных направлениях внутренней и внешней политики республики и содержит:</w:t>
      </w:r>
      <w:r>
        <w:br/>
      </w:r>
      <w:r>
        <w:rPr>
          <w:rFonts w:ascii="Times New Roman"/>
          <w:b w:val="false"/>
          <w:i w:val="false"/>
          <w:color w:val="000000"/>
          <w:sz w:val="28"/>
        </w:rPr>
        <w:t>
</w:t>
      </w:r>
      <w:r>
        <w:rPr>
          <w:rFonts w:ascii="Times New Roman"/>
          <w:b w:val="false"/>
          <w:i w:val="false"/>
          <w:color w:val="000000"/>
          <w:sz w:val="28"/>
        </w:rPr>
        <w:t>
      1) прогноз, тенденции, приоритеты, целевые индикаторы и показатели социально-экономического развития региона;</w:t>
      </w:r>
      <w:r>
        <w:br/>
      </w:r>
      <w:r>
        <w:rPr>
          <w:rFonts w:ascii="Times New Roman"/>
          <w:b w:val="false"/>
          <w:i w:val="false"/>
          <w:color w:val="000000"/>
          <w:sz w:val="28"/>
        </w:rPr>
        <w:t>
</w:t>
      </w:r>
      <w:r>
        <w:rPr>
          <w:rFonts w:ascii="Times New Roman"/>
          <w:b w:val="false"/>
          <w:i w:val="false"/>
          <w:color w:val="000000"/>
          <w:sz w:val="28"/>
        </w:rPr>
        <w:t>
      2) бюджетные параметры на три года, которые должны включать:</w:t>
      </w:r>
      <w:r>
        <w:br/>
      </w:r>
      <w:r>
        <w:rPr>
          <w:rFonts w:ascii="Times New Roman"/>
          <w:b w:val="false"/>
          <w:i w:val="false"/>
          <w:color w:val="000000"/>
          <w:sz w:val="28"/>
        </w:rPr>
        <w:t>
</w:t>
      </w:r>
      <w:r>
        <w:rPr>
          <w:rFonts w:ascii="Times New Roman"/>
          <w:b w:val="false"/>
          <w:i w:val="false"/>
          <w:color w:val="000000"/>
          <w:sz w:val="28"/>
        </w:rPr>
        <w:t xml:space="preserve">
      основные параметры соответствующих местных бюджетов; </w:t>
      </w:r>
      <w:r>
        <w:br/>
      </w:r>
      <w:r>
        <w:rPr>
          <w:rFonts w:ascii="Times New Roman"/>
          <w:b w:val="false"/>
          <w:i w:val="false"/>
          <w:color w:val="000000"/>
          <w:sz w:val="28"/>
        </w:rPr>
        <w:t>
</w:t>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региона;</w:t>
      </w:r>
      <w:r>
        <w:br/>
      </w:r>
      <w:r>
        <w:rPr>
          <w:rFonts w:ascii="Times New Roman"/>
          <w:b w:val="false"/>
          <w:i w:val="false"/>
          <w:color w:val="000000"/>
          <w:sz w:val="28"/>
        </w:rPr>
        <w:t>
</w:t>
      </w:r>
      <w:r>
        <w:rPr>
          <w:rFonts w:ascii="Times New Roman"/>
          <w:b w:val="false"/>
          <w:i w:val="false"/>
          <w:color w:val="000000"/>
          <w:sz w:val="28"/>
        </w:rPr>
        <w:t>
      перечень приоритетных местных бюджетных инвестиций.</w:t>
      </w:r>
      <w:r>
        <w:br/>
      </w:r>
      <w:r>
        <w:rPr>
          <w:rFonts w:ascii="Times New Roman"/>
          <w:b w:val="false"/>
          <w:i w:val="false"/>
          <w:color w:val="000000"/>
          <w:sz w:val="28"/>
        </w:rPr>
        <w:t>
</w:t>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региона в течение пятилетнего периода.</w:t>
      </w:r>
      <w:r>
        <w:br/>
      </w:r>
      <w:r>
        <w:rPr>
          <w:rFonts w:ascii="Times New Roman"/>
          <w:b w:val="false"/>
          <w:i w:val="false"/>
          <w:color w:val="000000"/>
          <w:sz w:val="28"/>
        </w:rPr>
        <w:t>
</w:t>
      </w:r>
      <w:r>
        <w:rPr>
          <w:rFonts w:ascii="Times New Roman"/>
          <w:b w:val="false"/>
          <w:i w:val="false"/>
          <w:color w:val="000000"/>
          <w:sz w:val="28"/>
        </w:rPr>
        <w:t>
      Местным исполнительным органом могут быть включены дополнительные показатели социально-экономического развития и бюджетных параметров.</w:t>
      </w:r>
      <w:r>
        <w:br/>
      </w:r>
      <w:r>
        <w:rPr>
          <w:rFonts w:ascii="Times New Roman"/>
          <w:b w:val="false"/>
          <w:i w:val="false"/>
          <w:color w:val="000000"/>
          <w:sz w:val="28"/>
        </w:rPr>
        <w:t>
</w:t>
      </w:r>
      <w:r>
        <w:rPr>
          <w:rFonts w:ascii="Times New Roman"/>
          <w:b w:val="false"/>
          <w:i w:val="false"/>
          <w:color w:val="000000"/>
          <w:sz w:val="28"/>
        </w:rPr>
        <w:t>
      5. Прогнозные показатели поступлений областного бюджета, бюджетов города республиканского значения, столицы определяются в соответствии с методикой прогнозирования поступлений бюджета, разрабатываемой и утверждаемой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6. Для формирования прогноза социально-экономического развития администраторы местных бюджетных программ в срок до 1 марта текущего финансового года представляют в местный уполномоченный орган по государственному планированию предложения с обоснованиями по новым инициативам расходов, направленных на реализацию приоритетов социально-экономического развития на трехлетний период, в том числе по бюджетным инвестициям для включения в перечень приоритетных бюджетных инвестиций, и другую необходимую информацию. При этом формы и порядок представления предложений по новым инициативам, в том числе по бюджетным инвестициям, определяются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Местные уполномоченные органы по государственному планированию рассматривают предложения администраторов местных бюджетных программ по новым инициативам расходов, направленных на реализацию приоритетов социально-экономического развития, в том числе по бюджетным инвестициям, на соответствие стратегическим и программным документам, бюджетному и иному законодательству Республики Казахстан и в трехдневный срок со дня одобрения на заседании республиканской бюджетной комиссии сценарного прогноза показателей социально-экономического развития республики и приоритетов социально-экономической политики направляют администраторам бюджетных программ заключение по новым инициативам расходов, направленных на реализацию приоритетов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По результатам рассмотрения документов, указанных в данном пункте настоящих Правил, местные уполномоченные органы по государственному планированию определяют новые инициативы расходов, направленных на реализацию приоритетов социально-экономического развития, и формируют приоритеты бюджетной инвестиционной политики для включения в прогноз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На основании приоритетов бюджетной инвестиционной политики и по результатам рассмотрения документов, указанных в пункте 10 настоящих Правил, местные уполномоченные органы по государственному планированию формируют перечень приоритетных бюджетных инвестиций области, города республиканского значения, столицы в составе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7. Прогнозируемый объем расходов областного бюджета, бюджетов города республиканского значения, столицы определяется с выделением расходов, связанных с:</w:t>
      </w:r>
      <w:r>
        <w:br/>
      </w:r>
      <w:r>
        <w:rPr>
          <w:rFonts w:ascii="Times New Roman"/>
          <w:b w:val="false"/>
          <w:i w:val="false"/>
          <w:color w:val="000000"/>
          <w:sz w:val="28"/>
        </w:rPr>
        <w:t>
</w:t>
      </w:r>
      <w:r>
        <w:rPr>
          <w:rFonts w:ascii="Times New Roman"/>
          <w:b w:val="false"/>
          <w:i w:val="false"/>
          <w:color w:val="000000"/>
          <w:sz w:val="28"/>
        </w:rPr>
        <w:t>
      1) обслуживанием и погашением долга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 формированием резерва местных исполнительных органов в размере не более 2 % от объема поступлений областного бюджета, бюджетов города республиканского значения, столицы, без учета трансфертов и займов.</w:t>
      </w:r>
      <w:r>
        <w:br/>
      </w:r>
      <w:r>
        <w:rPr>
          <w:rFonts w:ascii="Times New Roman"/>
          <w:b w:val="false"/>
          <w:i w:val="false"/>
          <w:color w:val="000000"/>
          <w:sz w:val="28"/>
        </w:rPr>
        <w:t>
</w:t>
      </w:r>
      <w:r>
        <w:rPr>
          <w:rFonts w:ascii="Times New Roman"/>
          <w:b w:val="false"/>
          <w:i w:val="false"/>
          <w:color w:val="000000"/>
          <w:sz w:val="28"/>
        </w:rPr>
        <w:t>
      8. Прогноз социально-экономического развития области, города республиканского значения, столицы одобряется соответствующим местным исполнительным органом не позднее 1 октября текущего финансового года.</w:t>
      </w:r>
      <w:r>
        <w:br/>
      </w:r>
      <w:r>
        <w:rPr>
          <w:rFonts w:ascii="Times New Roman"/>
          <w:b w:val="false"/>
          <w:i w:val="false"/>
          <w:color w:val="000000"/>
          <w:sz w:val="28"/>
        </w:rPr>
        <w:t>
</w:t>
      </w:r>
      <w:r>
        <w:rPr>
          <w:rFonts w:ascii="Times New Roman"/>
          <w:b w:val="false"/>
          <w:i w:val="false"/>
          <w:color w:val="000000"/>
          <w:sz w:val="28"/>
        </w:rPr>
        <w:t>
      9. Прогноз социально-экономического развития области, города республиканского значения, столицы, одобренный соответствующим местным исполнительным органом, подлежит опубликованию в средствах массовой информации.</w:t>
      </w:r>
    </w:p>
    <w:bookmarkEnd w:id="8"/>
    <w:bookmarkStart w:name="z34" w:id="9"/>
    <w:p>
      <w:pPr>
        <w:spacing w:after="0"/>
        <w:ind w:left="0"/>
        <w:jc w:val="left"/>
      </w:pPr>
      <w:r>
        <w:rPr>
          <w:rFonts w:ascii="Times New Roman"/>
          <w:b/>
          <w:i w:val="false"/>
          <w:color w:val="000000"/>
        </w:rPr>
        <w:t xml:space="preserve"> 
3. Разработка проектов стратегических планов или проектов</w:t>
      </w:r>
      <w:r>
        <w:br/>
      </w:r>
      <w:r>
        <w:rPr>
          <w:rFonts w:ascii="Times New Roman"/>
          <w:b/>
          <w:i w:val="false"/>
          <w:color w:val="000000"/>
        </w:rPr>
        <w:t>
изменений и дополнений в стратегические планы, выработка</w:t>
      </w:r>
      <w:r>
        <w:br/>
      </w:r>
      <w:r>
        <w:rPr>
          <w:rFonts w:ascii="Times New Roman"/>
          <w:b/>
          <w:i w:val="false"/>
          <w:color w:val="000000"/>
        </w:rPr>
        <w:t>
предложений по приоритетным бюджетным инвестициям</w:t>
      </w:r>
      <w:r>
        <w:br/>
      </w:r>
      <w:r>
        <w:rPr>
          <w:rFonts w:ascii="Times New Roman"/>
          <w:b/>
          <w:i w:val="false"/>
          <w:color w:val="000000"/>
        </w:rPr>
        <w:t>
исполнительных органов, финансируемых из областного бюджета,</w:t>
      </w:r>
      <w:r>
        <w:br/>
      </w:r>
      <w:r>
        <w:rPr>
          <w:rFonts w:ascii="Times New Roman"/>
          <w:b/>
          <w:i w:val="false"/>
          <w:color w:val="000000"/>
        </w:rPr>
        <w:t>
бюджетов города республиканского значения, столицы, разработка</w:t>
      </w:r>
      <w:r>
        <w:br/>
      </w:r>
      <w:r>
        <w:rPr>
          <w:rFonts w:ascii="Times New Roman"/>
          <w:b/>
          <w:i w:val="false"/>
          <w:color w:val="000000"/>
        </w:rPr>
        <w:t>
проектов бюджетных программ администраторов местных бюджетных</w:t>
      </w:r>
      <w:r>
        <w:br/>
      </w:r>
      <w:r>
        <w:rPr>
          <w:rFonts w:ascii="Times New Roman"/>
          <w:b/>
          <w:i w:val="false"/>
          <w:color w:val="000000"/>
        </w:rPr>
        <w:t>
программ, не разрабатывающих стратегические планы, и бюджетных</w:t>
      </w:r>
      <w:r>
        <w:br/>
      </w:r>
      <w:r>
        <w:rPr>
          <w:rFonts w:ascii="Times New Roman"/>
          <w:b/>
          <w:i w:val="false"/>
          <w:color w:val="000000"/>
        </w:rPr>
        <w:t>
заявок</w:t>
      </w:r>
    </w:p>
    <w:bookmarkEnd w:id="9"/>
    <w:bookmarkStart w:name="z35" w:id="10"/>
    <w:p>
      <w:pPr>
        <w:spacing w:after="0"/>
        <w:ind w:left="0"/>
        <w:jc w:val="both"/>
      </w:pPr>
      <w:r>
        <w:rPr>
          <w:rFonts w:ascii="Times New Roman"/>
          <w:b w:val="false"/>
          <w:i w:val="false"/>
          <w:color w:val="000000"/>
          <w:sz w:val="28"/>
        </w:rPr>
        <w:t>
      10. Для планирования расходов областного бюджета, бюджетов города республиканского значения, столицы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 бюджетные заявки, проекты стратегических планов или проекты изменений и дополнений в стратегические планы и предложения по приоритетным бюджетным инвестициям.</w:t>
      </w:r>
      <w:r>
        <w:br/>
      </w:r>
      <w:r>
        <w:rPr>
          <w:rFonts w:ascii="Times New Roman"/>
          <w:b w:val="false"/>
          <w:i w:val="false"/>
          <w:color w:val="000000"/>
          <w:sz w:val="28"/>
        </w:rPr>
        <w:t>
</w:t>
      </w:r>
      <w:r>
        <w:rPr>
          <w:rFonts w:ascii="Times New Roman"/>
          <w:b w:val="false"/>
          <w:i w:val="false"/>
          <w:color w:val="000000"/>
          <w:sz w:val="28"/>
        </w:rPr>
        <w:t>
      Администраторы местных бюджетных программ, не разрабатывающие стратегические планы, представляют в местный уполномоченный орган по государственному планированию бюджетные заявки, проекты бюджетных программ и предложения по приоритетным бюджетным инвестициям.</w:t>
      </w:r>
      <w:r>
        <w:br/>
      </w:r>
      <w:r>
        <w:rPr>
          <w:rFonts w:ascii="Times New Roman"/>
          <w:b w:val="false"/>
          <w:i w:val="false"/>
          <w:color w:val="000000"/>
          <w:sz w:val="28"/>
        </w:rPr>
        <w:t>
</w:t>
      </w:r>
      <w:r>
        <w:rPr>
          <w:rFonts w:ascii="Times New Roman"/>
          <w:b w:val="false"/>
          <w:i w:val="false"/>
          <w:color w:val="000000"/>
          <w:sz w:val="28"/>
        </w:rPr>
        <w:t>
      В случае проведения оценки результатов, к документам, указанным в данном пункте Правил,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11. Стратегические планы исполнительных органов, финансируемых из областного бюджета, бюджетов города республиканского значения, столицы, разрабатываются каждые три года на пятилетний период на основе стратегических и программных документов Республики Казахстан, прогноза социально-экономического развития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12. Прогнозируемый объем расходов областного бюджета, бюджетов города республиканского значения, столицы за вычетом расходов, перечисленных в пункте 7 настоящих Правил, подразделяется на базовые расходы и расходы на новые инициативы.</w:t>
      </w:r>
      <w:r>
        <w:br/>
      </w:r>
      <w:r>
        <w:rPr>
          <w:rFonts w:ascii="Times New Roman"/>
          <w:b w:val="false"/>
          <w:i w:val="false"/>
          <w:color w:val="000000"/>
          <w:sz w:val="28"/>
        </w:rPr>
        <w:t>
</w:t>
      </w: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софинансирования из бюджета.</w:t>
      </w:r>
      <w:r>
        <w:br/>
      </w:r>
      <w:r>
        <w:rPr>
          <w:rFonts w:ascii="Times New Roman"/>
          <w:b w:val="false"/>
          <w:i w:val="false"/>
          <w:color w:val="000000"/>
          <w:sz w:val="28"/>
        </w:rPr>
        <w:t>
</w:t>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а также с выплатами трансфертов и другими обязательствами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w:t>
      </w:r>
      <w:r>
        <w:rPr>
          <w:rFonts w:ascii="Times New Roman"/>
          <w:b w:val="false"/>
          <w:i w:val="false"/>
          <w:color w:val="000000"/>
          <w:sz w:val="28"/>
        </w:rPr>
        <w:t>
      1)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w:t>
      </w:r>
      <w:r>
        <w:rPr>
          <w:rFonts w:ascii="Times New Roman"/>
          <w:b w:val="false"/>
          <w:i w:val="false"/>
          <w:color w:val="000000"/>
          <w:sz w:val="28"/>
        </w:rPr>
        <w:t>
      2)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000000"/>
          <w:sz w:val="28"/>
        </w:rPr>
        <w:t>
      13. Объемы расходов областного бюджета, бюджетов города республиканского значения, столицы на базовые расходы и новые инициативы распределяются между администраторами местных бюджетных программ бюджетной комиссией области, города республиканского значения, столицы на основании предложений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r>
        <w:br/>
      </w:r>
      <w:r>
        <w:rPr>
          <w:rFonts w:ascii="Times New Roman"/>
          <w:b w:val="false"/>
          <w:i w:val="false"/>
          <w:color w:val="000000"/>
          <w:sz w:val="28"/>
        </w:rPr>
        <w:t>
</w:t>
      </w: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бюджетного мониторинга отчетного финансового года, отчетов о реализации стратегического плана за отчетный финансовый год, оценки результатов.</w:t>
      </w:r>
      <w:r>
        <w:br/>
      </w:r>
      <w:r>
        <w:rPr>
          <w:rFonts w:ascii="Times New Roman"/>
          <w:b w:val="false"/>
          <w:i w:val="false"/>
          <w:color w:val="000000"/>
          <w:sz w:val="28"/>
        </w:rPr>
        <w:t>
</w:t>
      </w:r>
      <w:r>
        <w:rPr>
          <w:rFonts w:ascii="Times New Roman"/>
          <w:b w:val="false"/>
          <w:i w:val="false"/>
          <w:color w:val="000000"/>
          <w:sz w:val="28"/>
        </w:rPr>
        <w:t>
      14. Планирование расходов на новые инициативы администратора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об областном бюджете, о бюджетах города республиканского значения, столицы в предыдущий плановый период.</w:t>
      </w:r>
      <w:r>
        <w:br/>
      </w:r>
      <w:r>
        <w:rPr>
          <w:rFonts w:ascii="Times New Roman"/>
          <w:b w:val="false"/>
          <w:i w:val="false"/>
          <w:color w:val="000000"/>
          <w:sz w:val="28"/>
        </w:rPr>
        <w:t>
</w:t>
      </w:r>
      <w:r>
        <w:rPr>
          <w:rFonts w:ascii="Times New Roman"/>
          <w:b w:val="false"/>
          <w:i w:val="false"/>
          <w:color w:val="000000"/>
          <w:sz w:val="28"/>
        </w:rPr>
        <w:t>
      15.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по данным программам (подпрограмм) не составляются.</w:t>
      </w:r>
      <w:r>
        <w:br/>
      </w:r>
      <w:r>
        <w:rPr>
          <w:rFonts w:ascii="Times New Roman"/>
          <w:b w:val="false"/>
          <w:i w:val="false"/>
          <w:color w:val="000000"/>
          <w:sz w:val="28"/>
        </w:rPr>
        <w:t>
</w:t>
      </w:r>
      <w:r>
        <w:rPr>
          <w:rFonts w:ascii="Times New Roman"/>
          <w:b w:val="false"/>
          <w:i w:val="false"/>
          <w:color w:val="000000"/>
          <w:sz w:val="28"/>
        </w:rPr>
        <w:t>
      Расчеты по видам расходов по данным программам составляются только на третий год.</w:t>
      </w:r>
      <w:r>
        <w:br/>
      </w:r>
      <w:r>
        <w:rPr>
          <w:rFonts w:ascii="Times New Roman"/>
          <w:b w:val="false"/>
          <w:i w:val="false"/>
          <w:color w:val="000000"/>
          <w:sz w:val="28"/>
        </w:rPr>
        <w:t>
</w:t>
      </w:r>
      <w:r>
        <w:rPr>
          <w:rFonts w:ascii="Times New Roman"/>
          <w:b w:val="false"/>
          <w:i w:val="false"/>
          <w:color w:val="000000"/>
          <w:sz w:val="28"/>
        </w:rPr>
        <w:t>
      Если по отдельным бюджетным программам сумма расходов второго и (или) третьего годов предыдущего планового периода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16. Местные уполномоченные органы по государственному планированию в течение пятнадцати рабочих дней со дня поступления проектов стратегических планов или проектов изменений и дополнений в стратегические планы, предложений по приоритетным бюджетным инвестициям, проектов бюджетных программ администраторов местных бюджетных программ, не разрабатывающих стратегические планы, и бюджетных заявок администраторов местных бюджетных программ рассматривают их и готовят по ним заключения для внесения на рассмотрение бюджетной комиссии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 по результатам рассмотрения проектов стратегических планов или проектов изменений и дополнений в стратегические планы по форме, установленной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по результатам рассмотрения бюджетных заявок администраторов местных бюджетных программ по форме, установленной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17. Местные уполномоченные органы по государственному планированию рассматривают:</w:t>
      </w:r>
      <w:r>
        <w:br/>
      </w:r>
      <w:r>
        <w:rPr>
          <w:rFonts w:ascii="Times New Roman"/>
          <w:b w:val="false"/>
          <w:i w:val="false"/>
          <w:color w:val="000000"/>
          <w:sz w:val="28"/>
        </w:rPr>
        <w:t>
</w:t>
      </w:r>
      <w:r>
        <w:rPr>
          <w:rFonts w:ascii="Times New Roman"/>
          <w:b w:val="false"/>
          <w:i w:val="false"/>
          <w:color w:val="000000"/>
          <w:sz w:val="28"/>
        </w:rPr>
        <w:t>
      1) проекты стратегических планов или проекты изменений и дополнений в стратегические планы и предложения по приоритетным бюджетным инвестициям на предмет их соответствия стратегическим и программным документам, прогнозу социально-экономического развития области, города республиканского значения, столицы, бюджетному и иному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w:t>
      </w:r>
      <w:r>
        <w:br/>
      </w:r>
      <w:r>
        <w:rPr>
          <w:rFonts w:ascii="Times New Roman"/>
          <w:b w:val="false"/>
          <w:i w:val="false"/>
          <w:color w:val="000000"/>
          <w:sz w:val="28"/>
        </w:rPr>
        <w:t>
</w:t>
      </w:r>
      <w:r>
        <w:rPr>
          <w:rFonts w:ascii="Times New Roman"/>
          <w:b w:val="false"/>
          <w:i w:val="false"/>
          <w:color w:val="000000"/>
          <w:sz w:val="28"/>
        </w:rPr>
        <w:t>
      3)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задачами стратегических направлений;</w:t>
      </w:r>
      <w:r>
        <w:br/>
      </w:r>
      <w:r>
        <w:rPr>
          <w:rFonts w:ascii="Times New Roman"/>
          <w:b w:val="false"/>
          <w:i w:val="false"/>
          <w:color w:val="000000"/>
          <w:sz w:val="28"/>
        </w:rPr>
        <w:t>
</w:t>
      </w:r>
      <w:r>
        <w:rPr>
          <w:rFonts w:ascii="Times New Roman"/>
          <w:b w:val="false"/>
          <w:i w:val="false"/>
          <w:color w:val="000000"/>
          <w:sz w:val="28"/>
        </w:rPr>
        <w:t>
      4) показатели результативности и эффективности, представленные в проектах бюджетных программ администраторов местных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r>
        <w:br/>
      </w:r>
      <w:r>
        <w:rPr>
          <w:rFonts w:ascii="Times New Roman"/>
          <w:b w:val="false"/>
          <w:i w:val="false"/>
          <w:color w:val="000000"/>
          <w:sz w:val="28"/>
        </w:rPr>
        <w:t>
</w:t>
      </w:r>
      <w:r>
        <w:rPr>
          <w:rFonts w:ascii="Times New Roman"/>
          <w:b w:val="false"/>
          <w:i w:val="false"/>
          <w:color w:val="000000"/>
          <w:sz w:val="28"/>
        </w:rPr>
        <w:t>
      18. Администраторы местных бюджетных программ, в случае возврата, дорабатывают проекты стратегических планов или проекты изменений и дополнений в стратегические планы, предложения по приоритетным бюджетным инвестициям, проекты бюджетных программ администраторов местных бюджетных программ, не разрабатывающих стратегические планы, и бюджетные заявки и представляют их в местный уполномоченный орган по государственному планированию в течение пяти рабочих дней с даты возврата.</w:t>
      </w:r>
      <w:r>
        <w:br/>
      </w:r>
      <w:r>
        <w:rPr>
          <w:rFonts w:ascii="Times New Roman"/>
          <w:b w:val="false"/>
          <w:i w:val="false"/>
          <w:color w:val="000000"/>
          <w:sz w:val="28"/>
        </w:rPr>
        <w:t>
</w:t>
      </w:r>
      <w:r>
        <w:rPr>
          <w:rFonts w:ascii="Times New Roman"/>
          <w:b w:val="false"/>
          <w:i w:val="false"/>
          <w:color w:val="000000"/>
          <w:sz w:val="28"/>
        </w:rPr>
        <w:t>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19. Местный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них, предложений по приоритетным бюджетным инвестициям, бюджетных заявок и проектов бюджетных программ администраторов местных бюджетных программ, не разрабатывающих стратегические планы, формирует по ним заключения и направляет на рассмотрение бюджетной комиссии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Бюджетная комиссия области, города республиканского значения, столицы рассматривает заключение по расходам администратора местных бюджетных программ и вырабатывает по нему предложения.</w:t>
      </w:r>
      <w:r>
        <w:br/>
      </w:r>
      <w:r>
        <w:rPr>
          <w:rFonts w:ascii="Times New Roman"/>
          <w:b w:val="false"/>
          <w:i w:val="false"/>
          <w:color w:val="000000"/>
          <w:sz w:val="28"/>
        </w:rPr>
        <w:t>
</w:t>
      </w:r>
      <w:r>
        <w:rPr>
          <w:rFonts w:ascii="Times New Roman"/>
          <w:b w:val="false"/>
          <w:i w:val="false"/>
          <w:color w:val="000000"/>
          <w:sz w:val="28"/>
        </w:rPr>
        <w:t>
      20. Администраторы местных бюджетных программ в соответствии с предложениями бюджетной комиссии области, города республиканского значения, столицы в срок до 1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стратегических планов или проекты изменений и дополнений в стратегические планы, проекты бюджетных программ администраторов местных бюджетных программ, не разрабатывающих стратегические планы.</w:t>
      </w:r>
    </w:p>
    <w:bookmarkEnd w:id="10"/>
    <w:bookmarkStart w:name="z66" w:id="11"/>
    <w:p>
      <w:pPr>
        <w:spacing w:after="0"/>
        <w:ind w:left="0"/>
        <w:jc w:val="left"/>
      </w:pPr>
      <w:r>
        <w:rPr>
          <w:rFonts w:ascii="Times New Roman"/>
          <w:b/>
          <w:i w:val="false"/>
          <w:color w:val="000000"/>
        </w:rPr>
        <w:t xml:space="preserve"> 
4. Разработка проекта решения маслихата об областном бюджете,</w:t>
      </w:r>
      <w:r>
        <w:br/>
      </w:r>
      <w:r>
        <w:rPr>
          <w:rFonts w:ascii="Times New Roman"/>
          <w:b/>
          <w:i w:val="false"/>
          <w:color w:val="000000"/>
        </w:rPr>
        <w:t>
бюджете города республиканского значения, столицы</w:t>
      </w:r>
    </w:p>
    <w:bookmarkEnd w:id="11"/>
    <w:bookmarkStart w:name="z67" w:id="12"/>
    <w:p>
      <w:pPr>
        <w:spacing w:after="0"/>
        <w:ind w:left="0"/>
        <w:jc w:val="both"/>
      </w:pPr>
      <w:r>
        <w:rPr>
          <w:rFonts w:ascii="Times New Roman"/>
          <w:b w:val="false"/>
          <w:i w:val="false"/>
          <w:color w:val="000000"/>
          <w:sz w:val="28"/>
        </w:rPr>
        <w:t>
      21. Местный уполномоченный орган по государственному планированию на основе прогноза социально-экономического развития области, города республиканского значения, столицы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r>
        <w:br/>
      </w:r>
      <w:r>
        <w:rPr>
          <w:rFonts w:ascii="Times New Roman"/>
          <w:b w:val="false"/>
          <w:i w:val="false"/>
          <w:color w:val="000000"/>
          <w:sz w:val="28"/>
        </w:rPr>
        <w:t>
</w:t>
      </w:r>
      <w:r>
        <w:rPr>
          <w:rFonts w:ascii="Times New Roman"/>
          <w:b w:val="false"/>
          <w:i w:val="false"/>
          <w:color w:val="000000"/>
          <w:sz w:val="28"/>
        </w:rPr>
        <w:t>
      22.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местному исполнительному органу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23. Проект решения маслихата об областном бюджете, о бюджетах города республиканского значения, столицы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Республики Казахстан, и с учетом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24.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следующие документы и материалы:</w:t>
      </w:r>
      <w:r>
        <w:br/>
      </w:r>
      <w:r>
        <w:rPr>
          <w:rFonts w:ascii="Times New Roman"/>
          <w:b w:val="false"/>
          <w:i w:val="false"/>
          <w:color w:val="000000"/>
          <w:sz w:val="28"/>
        </w:rPr>
        <w:t>
</w:t>
      </w: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проекты стратегических планов или проекты изменений и дополнений в стратегические планы государственных органов;</w:t>
      </w:r>
      <w:r>
        <w:br/>
      </w:r>
      <w:r>
        <w:rPr>
          <w:rFonts w:ascii="Times New Roman"/>
          <w:b w:val="false"/>
          <w:i w:val="false"/>
          <w:color w:val="000000"/>
          <w:sz w:val="28"/>
        </w:rPr>
        <w:t>
</w:t>
      </w:r>
      <w:r>
        <w:rPr>
          <w:rFonts w:ascii="Times New Roman"/>
          <w:b w:val="false"/>
          <w:i w:val="false"/>
          <w:color w:val="000000"/>
          <w:sz w:val="28"/>
        </w:rPr>
        <w:t>
      3) проекты бюджетных программ администраторов местных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4)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 областного бюджета, бюджетов города республиканского значения, столицы.</w:t>
      </w:r>
    </w:p>
    <w:bookmarkEnd w:id="12"/>
    <w:bookmarkStart w:name="z77" w:id="13"/>
    <w:p>
      <w:pPr>
        <w:spacing w:after="0"/>
        <w:ind w:left="0"/>
        <w:jc w:val="left"/>
      </w:pPr>
      <w:r>
        <w:rPr>
          <w:rFonts w:ascii="Times New Roman"/>
          <w:b/>
          <w:i w:val="false"/>
          <w:color w:val="000000"/>
        </w:rPr>
        <w:t xml:space="preserve"> 
5. Разработка проекта прогноза социально-экономического</w:t>
      </w:r>
      <w:r>
        <w:br/>
      </w:r>
      <w:r>
        <w:rPr>
          <w:rFonts w:ascii="Times New Roman"/>
          <w:b/>
          <w:i w:val="false"/>
          <w:color w:val="000000"/>
        </w:rPr>
        <w:t>
развития и бюджетных параметров района (города областного</w:t>
      </w:r>
      <w:r>
        <w:br/>
      </w:r>
      <w:r>
        <w:rPr>
          <w:rFonts w:ascii="Times New Roman"/>
          <w:b/>
          <w:i w:val="false"/>
          <w:color w:val="000000"/>
        </w:rPr>
        <w:t>
значения)</w:t>
      </w:r>
    </w:p>
    <w:bookmarkEnd w:id="13"/>
    <w:bookmarkStart w:name="z78" w:id="14"/>
    <w:p>
      <w:pPr>
        <w:spacing w:after="0"/>
        <w:ind w:left="0"/>
        <w:jc w:val="both"/>
      </w:pPr>
      <w:r>
        <w:rPr>
          <w:rFonts w:ascii="Times New Roman"/>
          <w:b w:val="false"/>
          <w:i w:val="false"/>
          <w:color w:val="000000"/>
          <w:sz w:val="28"/>
        </w:rPr>
        <w:t>
      25. Прогноз социально-экономического развития района (города областного значения) разрабатывается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26. Прогноз социально-экономического развития района (города областного значения)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народу Казахстана о положении в стране и об основных направлениях внутренней и внешней политики Республики и содержит:</w:t>
      </w:r>
      <w:r>
        <w:br/>
      </w:r>
      <w:r>
        <w:rPr>
          <w:rFonts w:ascii="Times New Roman"/>
          <w:b w:val="false"/>
          <w:i w:val="false"/>
          <w:color w:val="000000"/>
          <w:sz w:val="28"/>
        </w:rPr>
        <w:t>
</w:t>
      </w:r>
      <w:r>
        <w:rPr>
          <w:rFonts w:ascii="Times New Roman"/>
          <w:b w:val="false"/>
          <w:i w:val="false"/>
          <w:color w:val="000000"/>
          <w:sz w:val="28"/>
        </w:rPr>
        <w:t>
      1) прогноз, тенденции, приоритеты, целевые индикаторы и показатели социально-экономического развития региона;</w:t>
      </w:r>
      <w:r>
        <w:br/>
      </w:r>
      <w:r>
        <w:rPr>
          <w:rFonts w:ascii="Times New Roman"/>
          <w:b w:val="false"/>
          <w:i w:val="false"/>
          <w:color w:val="000000"/>
          <w:sz w:val="28"/>
        </w:rPr>
        <w:t>
</w:t>
      </w:r>
      <w:r>
        <w:rPr>
          <w:rFonts w:ascii="Times New Roman"/>
          <w:b w:val="false"/>
          <w:i w:val="false"/>
          <w:color w:val="000000"/>
          <w:sz w:val="28"/>
        </w:rPr>
        <w:t>
      2) бюджетные параметры на три года, которые должны содержать:</w:t>
      </w:r>
      <w:r>
        <w:br/>
      </w:r>
      <w:r>
        <w:rPr>
          <w:rFonts w:ascii="Times New Roman"/>
          <w:b w:val="false"/>
          <w:i w:val="false"/>
          <w:color w:val="000000"/>
          <w:sz w:val="28"/>
        </w:rPr>
        <w:t>
</w:t>
      </w:r>
      <w:r>
        <w:rPr>
          <w:rFonts w:ascii="Times New Roman"/>
          <w:b w:val="false"/>
          <w:i w:val="false"/>
          <w:color w:val="000000"/>
          <w:sz w:val="28"/>
        </w:rPr>
        <w:t>
      основные параметры соответствующих местных бюджетов;</w:t>
      </w:r>
      <w:r>
        <w:br/>
      </w:r>
      <w:r>
        <w:rPr>
          <w:rFonts w:ascii="Times New Roman"/>
          <w:b w:val="false"/>
          <w:i w:val="false"/>
          <w:color w:val="000000"/>
          <w:sz w:val="28"/>
        </w:rPr>
        <w:t>
</w:t>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региона;</w:t>
      </w:r>
      <w:r>
        <w:br/>
      </w:r>
      <w:r>
        <w:rPr>
          <w:rFonts w:ascii="Times New Roman"/>
          <w:b w:val="false"/>
          <w:i w:val="false"/>
          <w:color w:val="000000"/>
          <w:sz w:val="28"/>
        </w:rPr>
        <w:t>
</w:t>
      </w:r>
      <w:r>
        <w:rPr>
          <w:rFonts w:ascii="Times New Roman"/>
          <w:b w:val="false"/>
          <w:i w:val="false"/>
          <w:color w:val="000000"/>
          <w:sz w:val="28"/>
        </w:rPr>
        <w:t>
      перечень приоритетных местных бюджетных инвестиций.</w:t>
      </w:r>
      <w:r>
        <w:br/>
      </w:r>
      <w:r>
        <w:rPr>
          <w:rFonts w:ascii="Times New Roman"/>
          <w:b w:val="false"/>
          <w:i w:val="false"/>
          <w:color w:val="000000"/>
          <w:sz w:val="28"/>
        </w:rPr>
        <w:t>
</w:t>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региона в течение пятилетнего периода.</w:t>
      </w:r>
      <w:r>
        <w:br/>
      </w:r>
      <w:r>
        <w:rPr>
          <w:rFonts w:ascii="Times New Roman"/>
          <w:b w:val="false"/>
          <w:i w:val="false"/>
          <w:color w:val="000000"/>
          <w:sz w:val="28"/>
        </w:rPr>
        <w:t>
</w:t>
      </w:r>
      <w:r>
        <w:rPr>
          <w:rFonts w:ascii="Times New Roman"/>
          <w:b w:val="false"/>
          <w:i w:val="false"/>
          <w:color w:val="000000"/>
          <w:sz w:val="28"/>
        </w:rPr>
        <w:t>
      Местным исполнительным органом могут быть включены дополнительные показатели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27. Прогнозные показатели поступлений бюджета района (города областного значения) определяются в соответствии с методикой прогнозирования поступлений бюджета, разрабатываемой и утверждаемой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28. Для формирования прогноза социально-экономического развития администраторы местных бюджетных программ в срок до 1 марта текущего финансового года представляют в местный уполномоченный орган по государственному планированию предложения с обоснованиями по новым инициативам расходов, направленных на реализацию приоритетов социально-экономического развития на трехлетний период, в том числе по бюджетным инвестициям, для включения в перечень приоритетных бюджетных инвестиций и другую необходимую информацию. При этом формы и порядок представления предложений по новым инициативам, в том числе по бюджетным инвестициям, определяются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Местные уполномоченные органы по государственному планированию рассматривают предложения администраторов бюджетных программ по новым инициативам расходов, направленных на реализацию приоритетов социально-экономического развития, в том числе по бюджетным инвестициям, на соответствие стратегическим и программным документам, бюджетному и иному законодательству Республики Казахстан и в трехдневный срок со дня одобрения на заседании бюджетной комиссии области, города республиканского значения, столицы прогноза показателей социально-экономического развития области, города республиканского значения, столицы и приоритетов социально-экономической политики области, города республиканского значения, столицы направляют администраторам бюджетных программ заключение по новым инициативам расходов, направленных на реализацию приоритетов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По результатам рассмотрения документов, указанных в данном пункте настоящих Правил, местные уполномоченные органы по государственному планированию определяют новые инициативы расходов, направленных на реализацию приоритетов социально-экономического развития, и формируют приоритеты бюджетной инвестиционной политики для включения в прогноз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На основании приоритетов бюджетной инвестиционной политики и по результатам рассмотрения документов, указанных в пункте 32 настоящих Правил, местные уполномоченные органы по государственному планированию формируют перечень приоритетных бюджетных инвестиций района (города областного значения) в составе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29. Прогнозируемый объем расходов бюджета района (города областного значения) определяется с выделением расходов, связанных с:</w:t>
      </w:r>
      <w:r>
        <w:br/>
      </w:r>
      <w:r>
        <w:rPr>
          <w:rFonts w:ascii="Times New Roman"/>
          <w:b w:val="false"/>
          <w:i w:val="false"/>
          <w:color w:val="000000"/>
          <w:sz w:val="28"/>
        </w:rPr>
        <w:t>
</w:t>
      </w:r>
      <w:r>
        <w:rPr>
          <w:rFonts w:ascii="Times New Roman"/>
          <w:b w:val="false"/>
          <w:i w:val="false"/>
          <w:color w:val="000000"/>
          <w:sz w:val="28"/>
        </w:rPr>
        <w:t>
      1) обслуживанием и погашением долга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2) формированием резерва местных исполнительных органов в размере не более 2 % от объема поступлений бюджета района (города областного значения), без учета трансфертов и займов.</w:t>
      </w:r>
      <w:r>
        <w:br/>
      </w:r>
      <w:r>
        <w:rPr>
          <w:rFonts w:ascii="Times New Roman"/>
          <w:b w:val="false"/>
          <w:i w:val="false"/>
          <w:color w:val="000000"/>
          <w:sz w:val="28"/>
        </w:rPr>
        <w:t>
</w:t>
      </w:r>
      <w:r>
        <w:rPr>
          <w:rFonts w:ascii="Times New Roman"/>
          <w:b w:val="false"/>
          <w:i w:val="false"/>
          <w:color w:val="000000"/>
          <w:sz w:val="28"/>
        </w:rPr>
        <w:t>
      30. Прогноз социально-экономического развития района (города областного значения) одобряется соответствующим местным исполнительным органом не позднее 1 ноября текущего финансового года.</w:t>
      </w:r>
      <w:r>
        <w:br/>
      </w:r>
      <w:r>
        <w:rPr>
          <w:rFonts w:ascii="Times New Roman"/>
          <w:b w:val="false"/>
          <w:i w:val="false"/>
          <w:color w:val="000000"/>
          <w:sz w:val="28"/>
        </w:rPr>
        <w:t>
</w:t>
      </w:r>
      <w:r>
        <w:rPr>
          <w:rFonts w:ascii="Times New Roman"/>
          <w:b w:val="false"/>
          <w:i w:val="false"/>
          <w:color w:val="000000"/>
          <w:sz w:val="28"/>
        </w:rPr>
        <w:t>
      31. Прогноз социально-экономического развития района (города областного значения), одобренный соответствующим местным исполнительным органом, подлежит опубликованию в средствах массовой информации.</w:t>
      </w:r>
    </w:p>
    <w:bookmarkEnd w:id="14"/>
    <w:bookmarkStart w:name="z97" w:id="15"/>
    <w:p>
      <w:pPr>
        <w:spacing w:after="0"/>
        <w:ind w:left="0"/>
        <w:jc w:val="left"/>
      </w:pPr>
      <w:r>
        <w:rPr>
          <w:rFonts w:ascii="Times New Roman"/>
          <w:b/>
          <w:i w:val="false"/>
          <w:color w:val="000000"/>
        </w:rPr>
        <w:t xml:space="preserve"> 
6. Разработка проектов бюджетных программ администраторов</w:t>
      </w:r>
      <w:r>
        <w:br/>
      </w:r>
      <w:r>
        <w:rPr>
          <w:rFonts w:ascii="Times New Roman"/>
          <w:b/>
          <w:i w:val="false"/>
          <w:color w:val="000000"/>
        </w:rPr>
        <w:t>
бюджетных программ, не разрабатывающих стратегические планы,</w:t>
      </w:r>
      <w:r>
        <w:br/>
      </w:r>
      <w:r>
        <w:rPr>
          <w:rFonts w:ascii="Times New Roman"/>
          <w:b/>
          <w:i w:val="false"/>
          <w:color w:val="000000"/>
        </w:rPr>
        <w:t>
выработка предложений по приоритетным бюджетным инвестициям и</w:t>
      </w:r>
      <w:r>
        <w:br/>
      </w:r>
      <w:r>
        <w:rPr>
          <w:rFonts w:ascii="Times New Roman"/>
          <w:b/>
          <w:i w:val="false"/>
          <w:color w:val="000000"/>
        </w:rPr>
        <w:t>
разработка бюджетных заявок исполнительных органов,</w:t>
      </w:r>
      <w:r>
        <w:br/>
      </w:r>
      <w:r>
        <w:rPr>
          <w:rFonts w:ascii="Times New Roman"/>
          <w:b/>
          <w:i w:val="false"/>
          <w:color w:val="000000"/>
        </w:rPr>
        <w:t>
финансируемых из бюджета района (города областного значения)</w:t>
      </w:r>
    </w:p>
    <w:bookmarkEnd w:id="15"/>
    <w:bookmarkStart w:name="z98" w:id="16"/>
    <w:p>
      <w:pPr>
        <w:spacing w:after="0"/>
        <w:ind w:left="0"/>
        <w:jc w:val="both"/>
      </w:pPr>
      <w:r>
        <w:rPr>
          <w:rFonts w:ascii="Times New Roman"/>
          <w:b w:val="false"/>
          <w:i w:val="false"/>
          <w:color w:val="000000"/>
          <w:sz w:val="28"/>
        </w:rPr>
        <w:t>
      32. Для планирования расходов бюджета района (города областного значения)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 бюджетные заявки, проекты бюджетных программ администраторов местных бюджетных программ, не разрабатывающих стратегические планы и предложения по приоритетным бюджетным инвестициям.</w:t>
      </w:r>
      <w:r>
        <w:br/>
      </w:r>
      <w:r>
        <w:rPr>
          <w:rFonts w:ascii="Times New Roman"/>
          <w:b w:val="false"/>
          <w:i w:val="false"/>
          <w:color w:val="000000"/>
          <w:sz w:val="28"/>
        </w:rPr>
        <w:t>
</w:t>
      </w:r>
      <w:r>
        <w:rPr>
          <w:rFonts w:ascii="Times New Roman"/>
          <w:b w:val="false"/>
          <w:i w:val="false"/>
          <w:color w:val="000000"/>
          <w:sz w:val="28"/>
        </w:rPr>
        <w:t>
      В случае проведения оценки результатов, к документам, указанным в данном пункте Правил,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33. Прогнозируемый объем расходов бюджета района (города областного значения) за вычетом расходов, перечисленных в пункте 29 настоящих Правил, подразделяется на базовые расходы и расходы на новые инициативы.</w:t>
      </w:r>
      <w:r>
        <w:br/>
      </w:r>
      <w:r>
        <w:rPr>
          <w:rFonts w:ascii="Times New Roman"/>
          <w:b w:val="false"/>
          <w:i w:val="false"/>
          <w:color w:val="000000"/>
          <w:sz w:val="28"/>
        </w:rPr>
        <w:t>
</w:t>
      </w: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софинансирования из бюджета.</w:t>
      </w:r>
      <w:r>
        <w:br/>
      </w:r>
      <w:r>
        <w:rPr>
          <w:rFonts w:ascii="Times New Roman"/>
          <w:b w:val="false"/>
          <w:i w:val="false"/>
          <w:color w:val="000000"/>
          <w:sz w:val="28"/>
        </w:rPr>
        <w:t>
</w:t>
      </w: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и другими обязательствами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К расходам на новые инициативы относятся расходы, направленные на:</w:t>
      </w:r>
      <w:r>
        <w:br/>
      </w:r>
      <w:r>
        <w:rPr>
          <w:rFonts w:ascii="Times New Roman"/>
          <w:b w:val="false"/>
          <w:i w:val="false"/>
          <w:color w:val="000000"/>
          <w:sz w:val="28"/>
        </w:rPr>
        <w:t>
</w:t>
      </w:r>
      <w:r>
        <w:rPr>
          <w:rFonts w:ascii="Times New Roman"/>
          <w:b w:val="false"/>
          <w:i w:val="false"/>
          <w:color w:val="000000"/>
          <w:sz w:val="28"/>
        </w:rPr>
        <w:t>
      1)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rFonts w:ascii="Times New Roman"/>
          <w:b w:val="false"/>
          <w:i w:val="false"/>
          <w:color w:val="000000"/>
          <w:sz w:val="28"/>
        </w:rPr>
        <w:t>
</w:t>
      </w:r>
      <w:r>
        <w:rPr>
          <w:rFonts w:ascii="Times New Roman"/>
          <w:b w:val="false"/>
          <w:i w:val="false"/>
          <w:color w:val="000000"/>
          <w:sz w:val="28"/>
        </w:rPr>
        <w:t>
      2)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rFonts w:ascii="Times New Roman"/>
          <w:b w:val="false"/>
          <w:i w:val="false"/>
          <w:color w:val="000000"/>
          <w:sz w:val="28"/>
        </w:rPr>
        <w:t>
</w:t>
      </w:r>
      <w:r>
        <w:rPr>
          <w:rFonts w:ascii="Times New Roman"/>
          <w:b w:val="false"/>
          <w:i w:val="false"/>
          <w:color w:val="000000"/>
          <w:sz w:val="28"/>
        </w:rPr>
        <w:t>
      34. Объемы расходов бюджета района (города областного значения) на базовые расходы и новые инициативы распределяются между администраторами местных бюджетных программ бюджетной комиссией района (города областного значения) на основании предложений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r>
        <w:br/>
      </w:r>
      <w:r>
        <w:rPr>
          <w:rFonts w:ascii="Times New Roman"/>
          <w:b w:val="false"/>
          <w:i w:val="false"/>
          <w:color w:val="000000"/>
          <w:sz w:val="28"/>
        </w:rPr>
        <w:t>
</w:t>
      </w: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стратегических и программных документах, результатов бюджетного мониторинга отчетного финансового года, оценки результатов.</w:t>
      </w:r>
      <w:r>
        <w:br/>
      </w:r>
      <w:r>
        <w:rPr>
          <w:rFonts w:ascii="Times New Roman"/>
          <w:b w:val="false"/>
          <w:i w:val="false"/>
          <w:color w:val="000000"/>
          <w:sz w:val="28"/>
        </w:rPr>
        <w:t>
</w:t>
      </w:r>
      <w:r>
        <w:rPr>
          <w:rFonts w:ascii="Times New Roman"/>
          <w:b w:val="false"/>
          <w:i w:val="false"/>
          <w:color w:val="000000"/>
          <w:sz w:val="28"/>
        </w:rPr>
        <w:t>
      35. Планирование расходов на новые инициативы администратора местных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решении маслихата о бюджете района (города областного значения) в предыдущий плановый период.</w:t>
      </w:r>
      <w:r>
        <w:br/>
      </w:r>
      <w:r>
        <w:rPr>
          <w:rFonts w:ascii="Times New Roman"/>
          <w:b w:val="false"/>
          <w:i w:val="false"/>
          <w:color w:val="000000"/>
          <w:sz w:val="28"/>
        </w:rPr>
        <w:t>
</w:t>
      </w:r>
      <w:r>
        <w:rPr>
          <w:rFonts w:ascii="Times New Roman"/>
          <w:b w:val="false"/>
          <w:i w:val="false"/>
          <w:color w:val="000000"/>
          <w:sz w:val="28"/>
        </w:rPr>
        <w:t>
      36.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 бюджете района (города областного значения), то расчеты по видам расходов по данным программам (подпрограммам) не составляются.</w:t>
      </w:r>
      <w:r>
        <w:br/>
      </w:r>
      <w:r>
        <w:rPr>
          <w:rFonts w:ascii="Times New Roman"/>
          <w:b w:val="false"/>
          <w:i w:val="false"/>
          <w:color w:val="000000"/>
          <w:sz w:val="28"/>
        </w:rPr>
        <w:t>
</w:t>
      </w:r>
      <w:r>
        <w:rPr>
          <w:rFonts w:ascii="Times New Roman"/>
          <w:b w:val="false"/>
          <w:i w:val="false"/>
          <w:color w:val="000000"/>
          <w:sz w:val="28"/>
        </w:rPr>
        <w:t>
      Расчеты по видам расходов по данным программам составляются только на третий год.</w:t>
      </w:r>
      <w:r>
        <w:br/>
      </w:r>
      <w:r>
        <w:rPr>
          <w:rFonts w:ascii="Times New Roman"/>
          <w:b w:val="false"/>
          <w:i w:val="false"/>
          <w:color w:val="000000"/>
          <w:sz w:val="28"/>
        </w:rPr>
        <w:t>
</w:t>
      </w:r>
      <w:r>
        <w:rPr>
          <w:rFonts w:ascii="Times New Roman"/>
          <w:b w:val="false"/>
          <w:i w:val="false"/>
          <w:color w:val="000000"/>
          <w:sz w:val="28"/>
        </w:rPr>
        <w:t>
      Если по отдельным бюджетным программам сумма расходов второго и третьего годов предыдущего планового периода меняется по сравнению с суммой, утвержденной по данным программам в решении маслихата о бюджете района (города областного значения), то расчеты по видам расходов составляются и представляются по данным программам (подпрограммам) в разрезе годов планируемого планового периода.</w:t>
      </w:r>
      <w:r>
        <w:br/>
      </w:r>
      <w:r>
        <w:rPr>
          <w:rFonts w:ascii="Times New Roman"/>
          <w:b w:val="false"/>
          <w:i w:val="false"/>
          <w:color w:val="000000"/>
          <w:sz w:val="28"/>
        </w:rPr>
        <w:t>
</w:t>
      </w:r>
      <w:r>
        <w:rPr>
          <w:rFonts w:ascii="Times New Roman"/>
          <w:b w:val="false"/>
          <w:i w:val="false"/>
          <w:color w:val="000000"/>
          <w:sz w:val="28"/>
        </w:rPr>
        <w:t>
      37. Местный уполномоченный орган по государственному планированию в течение пятнадцати рабочих дней со дня поступления бюджетных заявок, проектов бюджетных программ администраторов местных бюджетных программ, не разрабатывающих стратегические планы, и предложений по приоритетным бюджетным инвестициям администраторов местных бюджетных программ рассматривает их и готовит по ним заключения для внесения на рассмотрение бюджетной комиссии района (города областного значения) по форме, установленной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38. Местные уполномоченные органы по государственному планированию рассматривают:</w:t>
      </w:r>
      <w:r>
        <w:br/>
      </w:r>
      <w:r>
        <w:rPr>
          <w:rFonts w:ascii="Times New Roman"/>
          <w:b w:val="false"/>
          <w:i w:val="false"/>
          <w:color w:val="000000"/>
          <w:sz w:val="28"/>
        </w:rPr>
        <w:t>
</w:t>
      </w: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w:t>
      </w:r>
      <w:r>
        <w:br/>
      </w:r>
      <w:r>
        <w:rPr>
          <w:rFonts w:ascii="Times New Roman"/>
          <w:b w:val="false"/>
          <w:i w:val="false"/>
          <w:color w:val="000000"/>
          <w:sz w:val="28"/>
        </w:rPr>
        <w:t>
</w:t>
      </w:r>
      <w:r>
        <w:rPr>
          <w:rFonts w:ascii="Times New Roman"/>
          <w:b w:val="false"/>
          <w:i w:val="false"/>
          <w:color w:val="000000"/>
          <w:sz w:val="28"/>
        </w:rPr>
        <w:t>
      2) показатели результативности и эффективности, представленные в проектах бюджетных программ администраторов местных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3) предложения по приоритетным бюджетным инвестициям на предмет их соответствия стратегическим и программным документам, прогнозу социально-экономического развития района (города областного значения), бюджетному и иному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r>
        <w:br/>
      </w:r>
      <w:r>
        <w:rPr>
          <w:rFonts w:ascii="Times New Roman"/>
          <w:b w:val="false"/>
          <w:i w:val="false"/>
          <w:color w:val="000000"/>
          <w:sz w:val="28"/>
        </w:rPr>
        <w:t>
</w:t>
      </w:r>
      <w:r>
        <w:rPr>
          <w:rFonts w:ascii="Times New Roman"/>
          <w:b w:val="false"/>
          <w:i w:val="false"/>
          <w:color w:val="000000"/>
          <w:sz w:val="28"/>
        </w:rPr>
        <w:t>
      39. Администраторы местных бюджетных программ, в случае возврата, дорабатывают проекты бюджетных программ администраторов местных бюджетных программ, не разрабатывающих стратегические планы, бюджетные заявки, предложения по приоритетным бюджетным инвестициям и представляют их в местный уполномоченный орган по государственному планированию в течение пяти рабочих дней с даты возврата.</w:t>
      </w:r>
      <w:r>
        <w:br/>
      </w:r>
      <w:r>
        <w:rPr>
          <w:rFonts w:ascii="Times New Roman"/>
          <w:b w:val="false"/>
          <w:i w:val="false"/>
          <w:color w:val="000000"/>
          <w:sz w:val="28"/>
        </w:rPr>
        <w:t>
</w:t>
      </w:r>
      <w:r>
        <w:rPr>
          <w:rFonts w:ascii="Times New Roman"/>
          <w:b w:val="false"/>
          <w:i w:val="false"/>
          <w:color w:val="000000"/>
          <w:sz w:val="28"/>
        </w:rPr>
        <w:t>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40.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не разрабатывающих стратегические планы, и предложений по приоритетным бюджетным инвестициям, формирует по ним заключения и направляет на рассмотрение бюджетной комиссии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Бюджетная комиссия района (города областного значения) рассматривает заключение по расходам администратора местных бюджетных программ и вырабатывает по нему предложения.</w:t>
      </w:r>
      <w:r>
        <w:br/>
      </w:r>
      <w:r>
        <w:rPr>
          <w:rFonts w:ascii="Times New Roman"/>
          <w:b w:val="false"/>
          <w:i w:val="false"/>
          <w:color w:val="000000"/>
          <w:sz w:val="28"/>
        </w:rPr>
        <w:t>
</w:t>
      </w:r>
      <w:r>
        <w:rPr>
          <w:rFonts w:ascii="Times New Roman"/>
          <w:b w:val="false"/>
          <w:i w:val="false"/>
          <w:color w:val="000000"/>
          <w:sz w:val="28"/>
        </w:rPr>
        <w:t>
      41. Администраторы местных бюджетных программ в соответствии с предложениями бюджетной комиссии района (города областного значения) в срок до 15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 не разрабатывающих стратегические планы, и предложения по приоритетным бюджетным инвестициям.</w:t>
      </w:r>
    </w:p>
    <w:bookmarkEnd w:id="16"/>
    <w:bookmarkStart w:name="z124" w:id="17"/>
    <w:p>
      <w:pPr>
        <w:spacing w:after="0"/>
        <w:ind w:left="0"/>
        <w:jc w:val="left"/>
      </w:pPr>
      <w:r>
        <w:rPr>
          <w:rFonts w:ascii="Times New Roman"/>
          <w:b/>
          <w:i w:val="false"/>
          <w:color w:val="000000"/>
        </w:rPr>
        <w:t xml:space="preserve"> 
7. Разработка проекта решения маслихата о бюджете района</w:t>
      </w:r>
      <w:r>
        <w:br/>
      </w:r>
      <w:r>
        <w:rPr>
          <w:rFonts w:ascii="Times New Roman"/>
          <w:b/>
          <w:i w:val="false"/>
          <w:color w:val="000000"/>
        </w:rPr>
        <w:t>
(города областного значения)</w:t>
      </w:r>
    </w:p>
    <w:bookmarkEnd w:id="17"/>
    <w:bookmarkStart w:name="z125" w:id="18"/>
    <w:p>
      <w:pPr>
        <w:spacing w:after="0"/>
        <w:ind w:left="0"/>
        <w:jc w:val="both"/>
      </w:pPr>
      <w:r>
        <w:rPr>
          <w:rFonts w:ascii="Times New Roman"/>
          <w:b w:val="false"/>
          <w:i w:val="false"/>
          <w:color w:val="000000"/>
          <w:sz w:val="28"/>
        </w:rPr>
        <w:t>
      42. Местный уполномоченный орган по государственному планированию на основе прогноза социально-экономического развития района (города областного значения) составляет проект бюджета района (города областного значения) на плановый период и вносит его на рассмотрение бюджетной комиссии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Рассмотрение и определение проекта бюджета района (города областного значения) на плановый период завершаются не позднее 1 октября текущего финансового года.</w:t>
      </w:r>
      <w:r>
        <w:br/>
      </w:r>
      <w:r>
        <w:rPr>
          <w:rFonts w:ascii="Times New Roman"/>
          <w:b w:val="false"/>
          <w:i w:val="false"/>
          <w:color w:val="000000"/>
          <w:sz w:val="28"/>
        </w:rPr>
        <w:t>
</w:t>
      </w:r>
      <w:r>
        <w:rPr>
          <w:rFonts w:ascii="Times New Roman"/>
          <w:b w:val="false"/>
          <w:i w:val="false"/>
          <w:color w:val="000000"/>
          <w:sz w:val="28"/>
        </w:rPr>
        <w:t>
      43.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бюджета района (города областного значения) разрабатывает проект решения маслихата о бюджете района (города областного значения)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44. Проект решения маслихата о бюджете района (города областного значения)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Республики Казахстан, и с учетом требований,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45. Проект бюджета района (города областного значения) на плановый период вносится местным исполнительным органом в соответствующий маслихат не позднее 1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Местный исполнительный орган района (города областного значения) одновременно с проектом бюджета района (города областного значения) представляет следующие документы и материалы:</w:t>
      </w:r>
      <w:r>
        <w:br/>
      </w:r>
      <w:r>
        <w:rPr>
          <w:rFonts w:ascii="Times New Roman"/>
          <w:b w:val="false"/>
          <w:i w:val="false"/>
          <w:color w:val="000000"/>
          <w:sz w:val="28"/>
        </w:rPr>
        <w:t>
</w:t>
      </w:r>
      <w:r>
        <w:rPr>
          <w:rFonts w:ascii="Times New Roman"/>
          <w:b w:val="false"/>
          <w:i w:val="false"/>
          <w:color w:val="000000"/>
          <w:sz w:val="28"/>
        </w:rPr>
        <w:t>
      1) прогноз социально-экономического развития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2) проекты бюджетных программ администраторов местных бюджетных программ, не разрабатывающих стратегические планы;</w:t>
      </w:r>
      <w:r>
        <w:br/>
      </w:r>
      <w:r>
        <w:rPr>
          <w:rFonts w:ascii="Times New Roman"/>
          <w:b w:val="false"/>
          <w:i w:val="false"/>
          <w:color w:val="000000"/>
          <w:sz w:val="28"/>
        </w:rPr>
        <w:t>
</w:t>
      </w:r>
      <w:r>
        <w:rPr>
          <w:rFonts w:ascii="Times New Roman"/>
          <w:b w:val="false"/>
          <w:i w:val="false"/>
          <w:color w:val="000000"/>
          <w:sz w:val="28"/>
        </w:rPr>
        <w:t>
      3)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 бюджета района (города областного значения).</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