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26c9" w14:textId="5002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единовременной компенсации кандидату в космонавты, космонавту при установлении инвалидности, наступившей в результате травмы, увечья, заболевания, полученных при исполнении служебных обязанностей, а также в случае его гибели (смерти) в связи с исполнением служебных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2012 года № 581. Утратило силу постановлением Правительства Республики Казахстан от 24 ноября 2015 года №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РК от 30.04.2015 г. № 552.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6 января 2012 года «О космической деятельности»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единовременной компенсации кандидату в космонавты, космонавту при установлении инвалидности, наступившей в результате травмы, увечья, заболевания, полученных при исполнении служебных обязанностей, а также в случае его гибели (смерти) в связи с исполнением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мая 2012 года № 581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выплаты единовременной компенсации кандидату в космонавты,</w:t>
      </w:r>
      <w:r>
        <w:br/>
      </w:r>
      <w:r>
        <w:rPr>
          <w:rFonts w:ascii="Times New Roman"/>
          <w:b/>
          <w:i w:val="false"/>
          <w:color w:val="000000"/>
        </w:rPr>
        <w:t>
космонавту при установлении инвалидности, наступившей в</w:t>
      </w:r>
      <w:r>
        <w:br/>
      </w:r>
      <w:r>
        <w:rPr>
          <w:rFonts w:ascii="Times New Roman"/>
          <w:b/>
          <w:i w:val="false"/>
          <w:color w:val="000000"/>
        </w:rPr>
        <w:t>
результате травмы, увечья, заболевания, полученных при</w:t>
      </w:r>
      <w:r>
        <w:br/>
      </w:r>
      <w:r>
        <w:rPr>
          <w:rFonts w:ascii="Times New Roman"/>
          <w:b/>
          <w:i w:val="false"/>
          <w:color w:val="000000"/>
        </w:rPr>
        <w:t>
исполнении служебных обязанностей, а также в случае его гибели</w:t>
      </w:r>
      <w:r>
        <w:br/>
      </w:r>
      <w:r>
        <w:rPr>
          <w:rFonts w:ascii="Times New Roman"/>
          <w:b/>
          <w:i w:val="false"/>
          <w:color w:val="000000"/>
        </w:rPr>
        <w:t>
(смерти) в связи с исполнением служебных обязанностей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выплаты единовременной компенсации кандидату в космонавты, космонавту при установлении инвалидности, наступившей в результате травмы, увечья, заболевания, полученных при исполнении служебных обязанностей, а также в случае его гибели (смерти) в связи с исполнением служебных обязанностей (далее –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«О космической деятельности» и определяют порядок выплаты единовременной компенсации кандидату в космонавты, космонавту при установлении инвалидности, наступившей в результате травмы, увечья, заболевания, полученных при исполнении служебных обязанностей, а также в случае его гибели (смерти) в связи с исполнением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Выплата единовременной компенсации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гибели (смерти) кандидата в космонавты, космонавта при исполнении служебных обязанностей – его наследникам;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установлении кандидату в космонавты, космонавту инвалидности, наступившей в результате травмы, увечья, заболевания, полученных при исполнении служебных обязанностей – соответствующему кандидату в космонавты, космонавту.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Расследование обстоятельств гибели (смерти) кандидата в космонавты, космонавта, а также получения ими травмы, увечья, заболевания производится в соответствии с трудовым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 момента принятия комиссией по расследованию несчастного случая заключения, подтверждающего факт гибели (смерти) кандидата в космонавты, космонавта в связи с исполнением служебных обязанностей, а также при получении ими травмы, увечья, заболевания, повлекших установление инвалидности, работодатель с которым они состоят (ли) в трудовых отношениях, в течение семи календарных дней письменно извещает лиц, имеющих право на получение единовременной компенсации (далее – получатель),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 возможности подачи заявления на выплату единовременной компенсации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космической деятельности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получения единовременной компенсации кандидат в космонавты, космонавт или лица, имеющие право на ее получение, представляют в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гибели (смерти) кандидата в космонавты, космонавта: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заключения комиссии по расследованию несчастного случая;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заверенную копию свидетельства органов записи актов гражданского состояния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получателя единовременной 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наследство, если обратившийся за выплатой является наследником погибшего (умершего);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получении кандидатом в космонавты, космонавтом травмы, увечья, заболевания, повлекших установление инвалидности: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заключения комиссии по расследованию несчастного случая;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медицинского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справки территориального подразделения центрального исполнительного органа в области социальной защиты населения об установлении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обращении лиц, имеющих право на получение единовременной компенсации, с заявлением о выплате компенсации уполномоченный орган проверяет полноту и правильность оформления документов, указанных в пункте 5 настоящих Правил, и регистрирует заявление в журнале регистрации заявлений на выплату единовременной компенсации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неполного представления требуемых документов или их неправильного оформления, заявление не подлежит регистрации, возвращается заявителю с указанием причин возврата в течение трех календарных дней со дня представления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орган, зарегистрировав представленные документы, в течение семи календарных дней со дня регистрации выносит решение о выплате единовременной компенсации.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Выплата единовременной компенсации получателю осуществляется уполномоченным органом за счет бюджетных средств в установленном бюджетным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порядке, путем перечисления на лицевой счет получателя в банке второго уровня в пределах Республики Казахстан в течение трех месяцев с момента представления заявителем соответствующих документов.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выплаты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единовременной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компенсации кандидату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космонавты, космонавту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установлении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инвалидности, наступившей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результате травмы, увечья,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заболевания, полученных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исполнении служебных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обязанностей, а также 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случае его гибели (смерти)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связи с исполнением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служебных обязанностей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руководителя уполномоченного органа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космической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заявителя)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по адресу: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(ИИН) заявителя ___________________</w:t>
      </w:r>
    </w:p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на выплату единовременной компенсации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вас выплатить мне единовременную компенсацию в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(указывается основание для возмещения ущерба)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Причитающуюся мне сумму прошу перечислить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(указываются название банка, РНН банка, БИК банка, номер лицевого счета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получателя или его адрес в случае перевода через отделения связи)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заявлению прилагаю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____________ 20 г.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 (подпись заявителя)</w:t>
      </w:r>
    </w:p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выплаты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единовременной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компенсации кандидату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космонавты, космонавту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установлении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инвалидности, наступившей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результате травмы, увечья,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заболевания, полученных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исполнении служебных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обязанностей, а также 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случае его гибели (смерти)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связи с исполнением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служебных обязанностей         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</w:t>
      </w:r>
      <w:r>
        <w:br/>
      </w:r>
      <w:r>
        <w:rPr>
          <w:rFonts w:ascii="Times New Roman"/>
          <w:b/>
          <w:i w:val="false"/>
          <w:color w:val="000000"/>
        </w:rPr>
        <w:t>
регистрации заявлений на выплату единовременной компенсации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1928"/>
        <w:gridCol w:w="2056"/>
        <w:gridCol w:w="2141"/>
        <w:gridCol w:w="2226"/>
        <w:gridCol w:w="1779"/>
        <w:gridCol w:w="1652"/>
        <w:gridCol w:w="1589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космонавты,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космонавта,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увечье,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адрес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адрес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 рассмотрения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сации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