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5b7" w14:textId="2c4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2012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1,7119 гектаров из категории земель промышленности, транспорта, связи, обороны и иного несельскохозяйственного назначения, ранее предоставленные государственным учреждениям Министерства обороны Республики Казахстан для нужд обороны,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2012 года № 575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назначения, переводимых в категорию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2591"/>
        <w:gridCol w:w="4129"/>
        <w:gridCol w:w="6542"/>
      </w:tblGrid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 гектар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переводимого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(магазин № 1)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0,0607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(магазин № 4)</w:t>
            </w:r>
          </w:p>
        </w:tc>
      </w:tr>
      <w:tr>
        <w:trPr>
          <w:trHeight w:val="8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(кафе-бар)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0,0216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(магазин № 5)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городок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(кафе)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отчужденных имущественных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«Казвоенторгснабсбыт»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(складские помещения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тупик)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1,7119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