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64674" w14:textId="25646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19 марта 2003 года № 269 "Об утверждении Перечня импортируемых товаров, по которым налог на добавленную стоимость уплачивается методом зачета в порядке, установленном Кодексом Республики Казахстан от 12 июня 2001 года "О налогах и других обязательных платежах в бюджет" (Налоговый кодекс), и правил его формирования"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мая 2012 года № 572. Утратило силу постановлением Правительства Республики Казахстан от 8 сентября 2015 года № 754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08.09.2015 </w:t>
      </w:r>
      <w:r>
        <w:rPr>
          <w:rFonts w:ascii="Times New Roman"/>
          <w:b w:val="false"/>
          <w:i w:val="false"/>
          <w:color w:val="ff0000"/>
          <w:sz w:val="28"/>
        </w:rPr>
        <w:t>№ 754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Порядок введения в действие см. 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Решения Комиссии Таможенного союза от 18 ноября 2011 года № 850 «О новой редакции единой Товарной номенклатуры внешнеэкономической деятельности Таможенного союза и Единого таможенного тарифа Таможенного союза», а также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49-1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декабря 2008 года «О введении в действие 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налогах и других обязательных платежах в бюджет» (Налоговый кодекс)»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марта 2003 года № 269 «Об утверждении Перечня импортируемых товаров, по которым налог на добавленную стоимость уплачивается методом зачета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июня 2001 года «О налогах и других обязательных платежах в бюджет» (Налоговый кодекс), и правил его формирования»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«Об утверждении Перечня импортируемых товаров, по которым налог на добавленную стоимость уплачивается методом зачета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июня 2001 года «О налогах и других обязательных платежах в бюджет» (Налоговый кодекс)»,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«О введении в действие Кодекса Республики Казахстан «О налогах и других обязательных платежах в бюджет» (Налоговый кодекс)», и правил его формирования»;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статьи 250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12 июня 2001 года «О налогах и других обязательных платежах в бюджет» (Налоговый кодекс) и </w:t>
      </w:r>
      <w:r>
        <w:rPr>
          <w:rFonts w:ascii="Times New Roman"/>
          <w:b w:val="false"/>
          <w:i w:val="false"/>
          <w:color w:val="000000"/>
          <w:sz w:val="28"/>
        </w:rPr>
        <w:t>статьи 49-1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декабря 2008 года «О введении в действие Кодекса Республики Казахстан «О налогах и других обязательных платежах в бюджет» (Налоговый кодекс)»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«Перечень импортируемых товаров, по которым налог на добавленную стоимость уплачивается методом зачета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июня 2001 года «О налогах и других обязательных платежах в бюджет» (Налоговый кодекс)»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«О введении в действие Кодекса Республики Казахстан «О налогах и других обязательных платежах в бюджет» (Налоговый кодекс);»;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импортируемых товаров, по которым налог на добавленную стоимость уплачивается методом зачета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июня 2001 года «О налогах и других обязательных платежах в бюджет» (Налоговый кодекс), утвержденным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«Перечень импортируемых товаров, по которым налог на добавленную стоимость уплачивается методом зачета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июня 2001 года «О налогах и других обязательных платежах в бюджет» (Налоговый кодекс)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«О введении в действие Кодекса Республики Казахстан «О налогах и других обязательных платежах в бюджет» (Налоговый кодекс);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5, 6, 7,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3"/>
        <w:gridCol w:w="7504"/>
        <w:gridCol w:w="5193"/>
      </w:tblGrid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Кожух, амортизаторы, наконечники, подушки*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4016 93 000 8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Изделия из вулканизованной резины, 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твердой резины для моторных транспортных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товарных позиций 8701-8705*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4016 99 970 9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Бандаж*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4017 00 000 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25,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3"/>
        <w:gridCol w:w="7543"/>
        <w:gridCol w:w="5254"/>
      </w:tblGrid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Части, включая регуляторы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8410 90 000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69,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3"/>
        <w:gridCol w:w="7563"/>
        <w:gridCol w:w="5274"/>
      </w:tblGrid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Прочее оборудование для фильтрования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очистки прочих газов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8421 39 800 0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77,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3"/>
        <w:gridCol w:w="7603"/>
        <w:gridCol w:w="5294"/>
      </w:tblGrid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Тали подъемные и подъемники (кроме скиповых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подъемников или подъемников, используемых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подъема транспортных средств), прочие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гражданской авиации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8425 19 000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79,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3"/>
        <w:gridCol w:w="7643"/>
        <w:gridCol w:w="5314"/>
      </w:tblGrid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Лебедки, прочие для гражданской авиации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8425 39 000 2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87,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3"/>
        <w:gridCol w:w="7644"/>
        <w:gridCol w:w="5293"/>
      </w:tblGrid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Части, предназначенные исключительно или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основном для оборудования прокатных станов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подсубпозиции 8428 90 300 0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8431 39 000 0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91,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3"/>
        <w:gridCol w:w="7603"/>
        <w:gridCol w:w="5314"/>
      </w:tblGrid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или механизмы для уборки или обмолота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 культур, 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пресс-подборщики, прессы для упаковки в кипы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соломы или сена;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сенокосилки или газонокосилки;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для очистки, сортировки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калибровки яиц, плодов или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 продуктов, кроме машин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товарной позиции 8437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8433 (кроме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8433 20 500 0,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8433 30 000 0,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8433 90 000 0)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91-1, 91-2,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3"/>
        <w:gridCol w:w="7624"/>
        <w:gridCol w:w="5273"/>
      </w:tblGrid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91-1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Косилки, включая монтируемые на тракторах,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прочие, навесные или прицепные с режущей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частью, вращающейся в горизонтальной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плоскости*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8433 20 500 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91-2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для заготовки сена прочие, (кроме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оборачивателей, граблей боковых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сеноворошилок)*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8433 30 000 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109,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3"/>
        <w:gridCol w:w="7603"/>
        <w:gridCol w:w="5294"/>
      </w:tblGrid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(кроме машин товарной позиции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8450) для промывки, чистки, отжима, сушки,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глажения, прессования (включая прессы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термофиксации материалов), беления,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крашения, аппертирования, отделки, нанесения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покрытия или пропитки пряжи, тканей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готовых текстильных изделий и машины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нанесения пасты на тканую или другую основу,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в производстве напольных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покрытий, таких как линолеум; машины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наматывания, разматывания, складывания, резки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прокладывания текстильных тканей (кроме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 гладильных бытовых)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8451 (кроме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8451 21 000,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8451 90 000 0)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133-1,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7457"/>
        <w:gridCol w:w="5314"/>
      </w:tblGrid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133-1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Оборудование и комплектующие для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модульных домов, имеющие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функции, в другом месте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данной группы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поименованные или 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включенные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8609 00 900 9,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7308 90 9900,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8428 90 900 0,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8427 20 190 9,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8414 80 220 9,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8425 11 000 0,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7302 10 500 0,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4017 00 000 0,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8461 50 190 9,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8516 40 000 0,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8205 70 000 0,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8467 22 900 0,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8421 39 200 9,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8467 11 900 0,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8467 19 000 0,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8467 11 900 0,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7326 90 980 9,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8513 10 000 0,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8424 30 100 0,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8202 10 000 0,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8205 20 000 0,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8467 29 300 0,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8464 10 000 0,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8467 29 530 0,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8716 39 300 9,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8416 10 900 0,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8701 10 000 0,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8701 90 350 0,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8465 99 000 0,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8405 10 000 9,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8716 80 000 0,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8205 59 809 9,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8208 90 000 0,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8205 59 809 9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147,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7457"/>
        <w:gridCol w:w="5314"/>
      </w:tblGrid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подшипников с встроенными шариковыми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роликовыми подшипниками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8483 20 000 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158-1,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7437"/>
        <w:gridCol w:w="5314"/>
      </w:tblGrid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158-1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Трансформаторы электрические, статические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электрические преобразователи (например,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выпрямители), катушки индуктивности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дроссели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 (кроме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8504 31 800 1,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8504 32 000 0,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8504 33 000 0,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8504 34 000 0,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8504 90)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167 и 168,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7437"/>
        <w:gridCol w:w="5334"/>
      </w:tblGrid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Аккумуляторы свинцовые: силовые,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жидким электролитом;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прочие; стационарные*</w:t>
            </w:r>
          </w:p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8507 20 200 0,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8507 20 800 0,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Аккумуляторы никель-кадмиевые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силовые прочие</w:t>
            </w:r>
          </w:p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8507 30 800 0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173,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7416"/>
        <w:gridCol w:w="5355"/>
      </w:tblGrid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Устройства вычислительных машин;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коммутаторы для телефонной или телеграфной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проводной связи;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аппаратура для систем проводной связи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несущей частоте или для цифровых проводных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 связи; шкафы, ящики, короба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телефонные, распределительные шкафы, стойки;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части*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8517 62 000-8517 70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194 и 195,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7437"/>
        <w:gridCol w:w="5334"/>
      </w:tblGrid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Электроды графитированные*</w:t>
            </w:r>
          </w:p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8545 11 008 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Электроды для электролизных установок</w:t>
            </w:r>
          </w:p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8545 19 000 0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206-1,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7457"/>
        <w:gridCol w:w="5314"/>
      </w:tblGrid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206-1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Тракторы гусеничные прочие (кроме тракторов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гусеничных 3 т.с)*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8701 30 000 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215,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7478"/>
        <w:gridCol w:w="5293"/>
      </w:tblGrid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Радиаторы для трактора*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8708 91 990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235,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7"/>
        <w:gridCol w:w="7282"/>
        <w:gridCol w:w="5491"/>
      </w:tblGrid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Проекторы изображений, 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кинематографических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9008 50 000 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244,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4"/>
        <w:gridCol w:w="7260"/>
        <w:gridCol w:w="5496"/>
      </w:tblGrid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Прочая аппаратура, кроме предназначенной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медицинского, хирургического,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стоматологического или ветеринарного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использования, включая части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принадлежности к аппаратуре, используемой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указанных целях*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9022 90 000 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254, 255 и 256,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7292"/>
        <w:gridCol w:w="5479"/>
      </w:tblGrid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Термосы и вакуумные сосуды прочие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собранном виде объемом не более 0,75 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предназначенные для искусственного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осеменения*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9617 00 000 0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Термосы и прочие вакуумные сосуды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собранном виде объемом более 0,75 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предназначенные для искусственного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осеменения*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9617 00 000 0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Племенные животные всех видов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0101 21 000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0102 21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0102 31 000 0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0102 90 200 0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0103 10 000 0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0104 10 100 0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0104 20 100 0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258,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4"/>
        <w:gridCol w:w="7260"/>
        <w:gridCol w:w="5516"/>
      </w:tblGrid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Эмбрионы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0511 99 852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2. Настоящее постановление вводится в действие по истечении десяти календарных дней после первого официального опубликования и распространяется на отношения, возникшие с 1 января 2012 года, за исключением абзацев второго, третьего, четвертого, пятого, шестого, седьмого, восьмого, девятого, десятого пункта 1, которые вводятся в действие с 1 июля 2010 года.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