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1c6f" w14:textId="9fb1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2012 года № 569.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2012 года № 226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569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569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1998 года № 368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Мынбай                    - Министр культуры и информации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Камзабекович      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Кырыкбаев                 - вице-министр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Оразбаевич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Курманбайулы             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Шерубай                   языкам Министерства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                  -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Адил Курманжанович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                   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Бахытбек                 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Скаков                    - председатель Комитета по языкам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Максат Нурлыбекович       Министерства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Макажанов                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Ныгметжан Койшыбаевич    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Тлешов                    -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Ерденбекович        "Управление по развитию языков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Астаны" акимата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Абжанов                   -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Ханкелди Махмутович      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"Институт истории и этнологии имени 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Уалиханова"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науки Республики Казахстан,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исторических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              - старший научный сотрудник товарищества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Сламкул Абдрахманович     ограниченной ответственностью "Институт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географии"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Иманбердиева              - заместитель директора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Сауле Курманбайкызы       государственного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координационно-методический центр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языков имени Шайсултана Шаяхметова"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Министерства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Жартыбаев                 - президент частного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Асылбек Ешенкулович       "Центрально-казахстанский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МГТИ-Лингва", доктор филологических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профессор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Серикбайулы               - геолог, тюрколог, картограф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Молдияр                  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                      - главный научный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Нуркелди                 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предприятия "Институт языкознания имени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Байтурсынова"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науки Республики Казахстан, доктор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филологических наук, профессор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Жусуп                     - главный редактор республиканской газеты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Нурторе                   "Айқын"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Жанболат                  - главный редактор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                    общественно-политической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газеты "Алаш айнасы"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Ибраев                    - президент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Шакр Ибраевич             общества "Тюркская академия"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образования и науки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доктор филологических наук, профессор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Негимов                   - профессор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Серик                     государственного предприятия "Евразийский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национальный университет имени Л.Н.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Гумилева"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Республики Казахстан, доктор филологических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наук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569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2012 года № 569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