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c97" w14:textId="e1e3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2012 года
№ 568. Утратило силу постановлением Правительства Республики Казахстан от 6 сентября 2012 года № 1155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06.09.2012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20 января 1998 года № 3827 «О профессиональных и иных </w:t>
      </w:r>
      <w:r>
        <w:br/>
      </w:r>
      <w:r>
        <w:rPr>
          <w:rFonts w:ascii="Times New Roman"/>
          <w:b/>
          <w:i w:val="false"/>
          <w:color w:val="000000"/>
        </w:rPr>
        <w:t>
праздниках в Республике Казахстан»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1; 2003 г., № 44, ст. 469; 2007 г., № 18, ст. 197; 2008 г., № 23, ст. 212; 2009 г., № 32, ст. 293; 2011 г., № 58, ст. 822)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перечне профессиональных и иных праздников в Республике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День учителя - 5 октября».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