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2a48" w14:textId="c972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8 января 2007 года № 240 "О знамени и символе уголовно-исполнительной системы органов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 Правительства  Республики Казахстан от 2 мая 2012 года №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признании утратившим силу Указа Президента Республики Казахстан от 8 января 2007 года № 240 «О знамени и символе уголовно-исполнительной системы органов юстиции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признании утратившим силу Указа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8 января 2007 года № 240 «О знамени и символе</w:t>
      </w:r>
      <w:r>
        <w:br/>
      </w:r>
      <w:r>
        <w:rPr>
          <w:rFonts w:ascii="Times New Roman"/>
          <w:b/>
          <w:i w:val="false"/>
          <w:color w:val="000000"/>
        </w:rPr>
        <w:t>
уголовно-исполнительной системы органов юстиции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января 2007 года № 240 «О знамени и символе уголовно-исполнительной системы органов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