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52fc" w14:textId="64c5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"Государственный авиационный центр" Комитета гражданской авиации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2012 года № 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«Государственный авиационный центр» Комитета гражданской авиации Министерства транспорта и коммуникаций Республики Казахстан путем преобразования в товарищество с ограниченной ответственностью «Авиационный учебный центр» (далее - товарищество) со стопроцентной долей участия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осуществление производственно-хозяйственной деятельности в области образования по подготовке, переподготовке и поддержанию профессионального уровня авиационного персонала в области применения легких и сверхлегких воздушных судов для гражданской и государственной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транспорта и коммуникаций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товарищества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доли участия государства в уставном капитале во владение и пользование Министерству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538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 дополнить строкой, порядковый номер 21-148,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«21-148. ТОО «Авиационный учебный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«Министерству транспорта и коммуникаций Республики Казахстан» дополнить строкой, порядковый номер 160-26,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«160-26. ТОО «Авиационный учебный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