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2c9" w14:textId="33bc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
праве хозяйственного ведения "Национальный центр экспертизы
лекарственных средств, изделий медицинского назначения и медицинской
техники"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Республики Казахстан путем присоединения к нему следующих дочерних государственных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«Центр экспертизы лекарственных средств, изделий медицинского назначения и медицинской техники по Карагандинской области», город Караганда;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«Центр экспертизы лекарственных средств, изделий медицинского назначения и медицинской техники по Костанайской области», город Костанай;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«Центр экспертизы лекарственных средств, изделий медицинского назначения и медицинской техники по Павлодарской области», город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«Центр экспертизы лекарственных средств, изделий медицинского назначения и медицинской техники по Жамбылской области», город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«Центр экспертизы лекарственных средств, изделий медицинского назначения и медицинской техники по Восточно-Казахстанской области»,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по согласованию с Комитетом государственного имущества и приватизации Министерства финансов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