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c564" w14:textId="cc9c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2012 года № 510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республиканском бюджете на 2012 - 2014 годы", Указом Президента Республики Казахстан от 23 января 2012 года № 248 «О создании государственного учреждения «Назарбаев центр»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Канцелярии Премьер-Министра Республики Казахстан из резерва Правительства Республики Казахстан, предусмотренного в республиканском бюджете на 2012 год на неотложные затраты, средства в сумме 707512000 (семьсот семь миллионов пятьсот двенадцать тысяч) тенге для обеспечения деятельности многофункционального научно-аналитического и гуманитарно-просветительского государственного учреждения «Назарбаев 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в установленном законодательством порядке выделение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