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1506" w14:textId="9c31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по вопросам совершенствования административного законодательства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2012 года № 506. Утратило силу постановлением Правительства Республики Казахстан от 4 сентября 2014 года № 970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административного законодательства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Межведомственную комиссию по вопросам совершенствования административного законодательства (далее - Комиссия) в составе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апреля 2012 года № 506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Межведомственной комиссии по вопросам совершенствования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административного законодательства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 юстиции Республики Казахстан,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юстиции Республики Казахстан,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законодательства Министерства юстиции Республики Казахстан,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прокурора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Национального Банка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Агентства 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Агентства Республики Казахстан по делам религий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Министерства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делам государственной службы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Агентства Республики Казахстан по регулированию естественных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защите конкуренции (Антимонопольное агентство)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судья надзорной судебной коллегии по гражданским и административным делам Верховного Суда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судья надзорной судебной коллегии по гражданским и административным делам Верховного Суда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 правления заместитель председателя правления Национальной палаты предпринимателей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товарищества с ограниченной ответственностью «Научно-исследовательский институт государства и права им. Г. Сапаргалиева», доктор юридических наук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 Евразийской промышленной ассоциации (по согласованию)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апреля 2012 года № 506 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Межведомственной комиссии по вопросам</w:t>
      </w:r>
      <w:r>
        <w:br/>
      </w:r>
      <w:r>
        <w:rPr>
          <w:rFonts w:ascii="Times New Roman"/>
          <w:b/>
          <w:i w:val="false"/>
          <w:color w:val="000000"/>
        </w:rPr>
        <w:t>
совершенствования административного законодательства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Межведомственная комиссия по вопросам совершенствования административного законодательства (далее - Комиссия) является консультативно-совещательным органом при Правительстве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и иными нормативными правовыми актами Республики Казахстан, а также настоящим Положением.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и права Комиссии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и функциями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итогам анализа действующего административного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предлагаемых для внесения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предложений государственных органов по вопросам совершенствования административного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выработка и внесение на рассмотрение Правительства Республики Казахстан предложений по совершенствованию административного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иных задач и функций, относящихся к компетенции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со своими задачами и функциями Комиссия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взаимодействовать с центральными исполнительными и другими государственными органами 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вносить в Правительство Республики Казахстан предложения и рекомендации по вопросам совершенствования административного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приглашать на заседания Комиссии и заслушивать представителей государственных органов и организаций Республики Казахстан (по согласованию) по вопросам, входящим в компетенцию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запрашивать и получать от государственных и других организаций материалы, необходимые для реализации задач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временно и постоянно действующие экспертные и рабочие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иные права, необходимые для осуществления возложенных на Комиссию задач и функций.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Комиссии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Председатель Комиссии руководит ее деятельностью, председательствует на заседаниях, планирует работу, осуществляет общий контроль над реализацией решений. Во время отсутствия председателя его функции выполняет заместитель.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Рабочим органом Комиссии является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Рабочий орган Комиссии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должны быть направлены членам Комиссии за три рабочих дня до проведения заседания Комиссии с приложением проекта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Заседания Комиссии проводятся во вторую пятницу месяца календарного года, при необходимости, и иные дни, определяемые председателем Комиссии. Заседание Комиссии считается правомочным при участии не менее половины от общего числа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постановления Правительства РК от 29.05.2013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Повестка дня заседания, а также место и время его проведения определяются председателем Комиссии по согласованию с членами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Голосование проводится путем заполнения на заседании Комиссии листа голосования по форме согласно приложению к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 имеют право на особое мнение, которое, в случае его выражения должно быть изложено в письменном виде и приложено к письму-отчету Комиссии,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заседаний Комиссии и на основании листов голосования в течение трех рабочих дней составляется протокол, подписываемый председателем и секретарем.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по итогам голосования содержания проекта протокола секретарь Комиссии направляет лист голосования с уточненной редакцией принятого решения членам Комиссии для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 после получения листа голосования направляют в течение одного рабочего дня ответ о согласии либо несогласии с обоснованием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разработки необходимых материалов, относящихся к компетенции Комиссии, могут привлекаться организации, высшие учебные заведения, а также ученые и высококвалифицированные специалисты.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11-1. Учет и хранение материалов и протокольных решений Комиссии с приложением листов голосования осуществляет рабочий орган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11-1 в соответствии с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Комиссия прекращает свою деятельность на основании решения Правительства Республики Казахстан.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