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b492" w14:textId="303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заявок на привлечение связанных грантов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заявок на привлечение связанных грантов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заявок на привлечение связанных грантов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05.11.2012 </w:t>
      </w:r>
      <w:r>
        <w:rPr>
          <w:rFonts w:ascii="Times New Roman"/>
          <w:b w:val="false"/>
          <w:i w:val="false"/>
          <w:color w:val="ff0000"/>
          <w:sz w:val="28"/>
        </w:rPr>
        <w:t>№ 1387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3389"/>
        <w:gridCol w:w="1744"/>
        <w:gridCol w:w="2535"/>
        <w:gridCol w:w="1701"/>
        <w:gridCol w:w="1702"/>
        <w:gridCol w:w="1509"/>
        <w:gridCol w:w="1703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484300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биоразнообразия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территорях (ООПТ)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1533387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508860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1024527 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 (стойкие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645118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445118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усилении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«зеленого роста»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Инициативы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 (БАКАД)»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