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aee" w14:textId="57e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29 июня 2001 года № 645 "О создании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29 июня 2001 года № 645 «О создании специальной экономической зоны «Астана - новый город».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дополнения</w:t>
      </w:r>
      <w:r>
        <w:br/>
      </w:r>
      <w:r>
        <w:rPr>
          <w:rFonts w:ascii="Times New Roman"/>
          <w:b/>
          <w:i w:val="false"/>
          <w:color w:val="000000"/>
        </w:rPr>
        <w:t>
в Указ Президента Республики Казахстан от 29 июня 2001 года</w:t>
      </w:r>
      <w:r>
        <w:br/>
      </w:r>
      <w:r>
        <w:rPr>
          <w:rFonts w:ascii="Times New Roman"/>
          <w:b/>
          <w:i w:val="false"/>
          <w:color w:val="000000"/>
        </w:rPr>
        <w:t>
№ 645 «О создании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«Астана - новый город»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«О создании специальной экономической зоны «Астана - новый город» (САПП Республики Казахстан, 2001 г., № 22, ст. 270; 2005 г., № 11, ст. 100; 2007 г., № 4, ст. 50, № 22, ст. 245; 2008 г, № 29, ст. 281, № 46, ст. 523; 2009 г., № 40, ст. 388; 2011 г., № 15, ст. 177; № 37, ст. 441)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специальной экономической зоне «Астана - новый город»;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специальной экономической зоны «Астана - новый город», критический уровень недостижения целевых индикаторов.»;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специальной экономической зоне «Астана - новый город»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целевыми индикаторами функционирования специальной экономической зоны «Астана - новый город», критическим уровнем недостижения целевых индикаторов согласно приложению 2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2012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2001 года № 645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</w:t>
      </w:r>
      <w:r>
        <w:br/>
      </w:r>
      <w:r>
        <w:rPr>
          <w:rFonts w:ascii="Times New Roman"/>
          <w:b/>
          <w:i w:val="false"/>
          <w:color w:val="000000"/>
        </w:rPr>
        <w:t>
«Астана - новый город»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специальной экономической зоне «Астана - новый город»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и определяет правовые основы, экономические условия и принципы осуществления деятельности на территории специальной экономической зоны «Астана - новый город».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«Астана - новый город» (далее - СЭЗ) расположена в пределах территориальной границы города Астаны, в границах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«Астана - новый город» является неотъемлемой частью территории Республики Казахстан и составляет 7562,3 гектара. В состав территории СЭЗ входит индустриальный парк № 1 площадью 598,1 гектара и индустриальный парк № 2 площадью 433,1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Астаны путем привлечения инвестиций и использования передовых технологий в строительстве, а также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производств, освоения выпусков новых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прочих неметаллических минеральных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бытовых электрических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электрического оборудования, в том числе электроосветительного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стеклянных компонентов для осветительных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древесной массы и целлюлозы, бумаги и картона;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автотранспортных средств, трейлеров и полуприцепов;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железнодорожных локомотивов и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воздушных и космических летательных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основных фармацевтических продуктов и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электронных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 ввод в эксплуатацию объектов инфраструктуры, больниц, поликлиник, школ, детских садов, музеев, театров, высших и средних учебных заведений, библиотек, дворцов школьников, спортивных комплексов, административного и жилого комплексов в соответствии с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Виды деятельности, указанные в пункте 3 настоящего Положения, осуществляются только в пределах индустриального парка № 1 и индустриального парка № 2, за исключением видов деятельности, указанных в подпунктах 14), 16), 17) пункта 3 настоящего Положения, которые могут осуществляться в пределах всей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и иным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территории СЭЗ устанавливается специальный правовой режим.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государственного учреждения местного исполнительного органа столицы осуществляется из местного бюджета в соответствии с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Таможенная процедура свободной таможенной зоны применяется на всей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СЭЗ упраздняется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Процедура упразднения СЭЗ осуществляется акиматом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упразднении СЭЗ в связи с истечением срока, на который она создавалась, акимат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досрочном упразднении СЭЗ-Указом Президента Республику. Казахстан процедура должна быть завершена не позднее чем в шестимесячный срок с соблюдением процедур, предусмотренных пунктом 21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2012 года № 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 «Астана - новый город» критический уровень недостижения</w:t>
      </w:r>
      <w:r>
        <w:br/>
      </w:r>
      <w:r>
        <w:rPr>
          <w:rFonts w:ascii="Times New Roman"/>
          <w:b/>
          <w:i w:val="false"/>
          <w:color w:val="000000"/>
        </w:rPr>
        <w:t>
целевых 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33"/>
        <w:gridCol w:w="1473"/>
        <w:gridCol w:w="1253"/>
        <w:gridCol w:w="853"/>
        <w:gridCol w:w="1393"/>
        <w:gridCol w:w="1013"/>
        <w:gridCol w:w="1673"/>
        <w:gridCol w:w="973"/>
        <w:gridCol w:w="19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изм.*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уровень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нарастающим):**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*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услуг(работ)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СЭЗ**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- 147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 - сумма объема производства товаров и услуг (работ)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СЭЗ меньше суммы объема инвестиций, в связи с 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сумма инвестиций указана с нарастающим с момента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(2002 год), а объем производства товаров и услуг (работ)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 согласно запущенным производствам с 2010 года.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сегоднящний день осуществляется производство 3 предприятиями,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объектов на стадии строительства и 23 проекта на стадии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индустриальному парку № 1 города Астаны объем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135 774 млн. тенге, объем производства после выхода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предприятий на проектную мощность составит 175 720 млн. тенге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"Астана - новый город",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20__ года № 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"Астана - новый город"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СЭЗ "Астана - новый город" S = 7562,3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