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0c06" w14:textId="dad0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 июля 2008 года № 625 "О создании Совета по молодежной политике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2012 года № 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Республики Казахстан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«О создании Совета по молодежной политике при Президенте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 июля 2008 года № 625 «О создании Совета по молодежной</w:t>
      </w:r>
      <w:r>
        <w:br/>
      </w:r>
      <w:r>
        <w:rPr>
          <w:rFonts w:ascii="Times New Roman"/>
          <w:b/>
          <w:i w:val="false"/>
          <w:color w:val="000000"/>
        </w:rPr>
        <w:t>
политике при Президенте Республики Казахстан»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«О создании Совета по молодежной политике при Президенте Республики Казахстан» (САПП Республики Казахстан, 2008 г., № 32, ст. 332; № 42, ст. 465; 2009 г., № 27-28, ст. 234; 2011 г., № 50, ст. 664)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молодежной политике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Рабочим органом Совета является уполномоченный орган по вопросам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информационно-аналитическое и материально-техническое обеспечение деятельности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информации, анализ реализации молодежной политики, вырабатывает предложения по совершенствованию работы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ведет с государственными органами, должностными лицами и организациями служебную переписку по вопросам, отнесенным к компетенции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типовое положение о деятельности консультативно-совещательных органов по вопросам молодежной политики при местных исполнительных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необходимые для обеспечения деятельности Совета.».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