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c956" w14:textId="d64c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казенного предприятия "Центр олимпийской подготовки по современному пятиборью и водным видам спорта" Агентства Республики Казахстан по делам спорта и физической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2012 года № 435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Республиканское государственное казенное предприятие «Центр олимпийской подготовки по современному пятиборью и водным видам спорта» Агентства Республики Казахстан по делам спорта и физической культуры (далее - предприятие).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соответствующей отрасли в отношении предприятия Агентство Республики Казахстан по делам спорта и физической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основным предметом деятельности предприятия - осуществление деятельности в области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Агентству Республики Казахстан по делам спорта и физической культуры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утверждение в Комитет государственного имущества и приватизации Министерства финансов Республики Казахстан Устава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предприятия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2012 года № 435     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