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9624" w14:textId="8e79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2012 года № 431.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развитию нефтегазовой и энергетической отраслей,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2012 года № 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2007 года № 725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развитию</w:t>
      </w:r>
      <w:r>
        <w:br/>
      </w:r>
      <w:r>
        <w:rPr>
          <w:rFonts w:ascii="Times New Roman"/>
          <w:b/>
          <w:i w:val="false"/>
          <w:color w:val="000000"/>
        </w:rPr>
        <w:t>нефтегазовой и энергетической отраслей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25"/>
        <w:gridCol w:w="2803"/>
        <w:gridCol w:w="7172"/>
      </w:tblGrid>
      <w:tr>
        <w:trPr>
          <w:trHeight w:val="30" w:hRule="atLeast"/>
        </w:trPr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Кажимканович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Мухаметбаевич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Зиябекович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Джамбулович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Турсынович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5"/>
        <w:gridCol w:w="790"/>
        <w:gridCol w:w="10855"/>
      </w:tblGrid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Салидат Зикеновна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Мажитович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Магавьянович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 Махмудович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Алимович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Бергей Саулебаевич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 Естаевич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Аскарович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 организаций нефтегазового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"KazEnergy"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Кетебаевич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"КазМунайГаз"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Толеукажиевич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электрическими сетями "KEGOC"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Салимгереев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Жанабаевич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"Самрук-Казына"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Алмасадам Майданович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"Самрук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