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273dd" w14:textId="95273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медицинской помощи гражданам, свобода которых ограничена, а также отбывающим наказание по приговору суда в местах лишения свободы, помещенным в специальные учреждения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апреля 2012 года № 430. Утратило силу постановлением Правительства Республики Казахстан от 12 октября 2015 года № 821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12.10.2015 </w:t>
      </w:r>
      <w:r>
        <w:rPr>
          <w:rFonts w:ascii="Times New Roman"/>
          <w:b w:val="false"/>
          <w:i w:val="false"/>
          <w:color w:val="ff0000"/>
          <w:sz w:val="28"/>
        </w:rPr>
        <w:t>№ 821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внутренних дел РК от 07.04.2015 г. № 314.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88 Кодекса Республики Казахстан от 18 сентября 2009 года «О здоровье народа и системе здравоохранения»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медицинской помощи гражданам, свобода которых ограничена, а также отбывающим наказание по приговору суда в местах лишения свободы, помещенным в специальные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Премьер-Mинистр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апреля 2012 года № 430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оказания медицинской помощи гражданам, свобода которых</w:t>
      </w:r>
      <w:r>
        <w:br/>
      </w:r>
      <w:r>
        <w:rPr>
          <w:rFonts w:ascii="Times New Roman"/>
          <w:b/>
          <w:i w:val="false"/>
          <w:color w:val="000000"/>
        </w:rPr>
        <w:t>
ограничена, а также отбывающим наказание по приговору суда в местах лишения свободы, помещенным в специальные учреждения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оказания медицинской помощи гражданам, свобода которых ограничена, а также отбывающим наказание по приговору суда в местах лишения свободы, помещенным в специальные учреждения (далее - Правила),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88 Кодекса Республики Казахстан «О здоровье народа и системе здравоохранения» (далее - Кодекс) и регламентирует порядок оказания медицинской помощи гражданам, свобода которых ограничена, а также отбывающим наказание по приговору суда в местах лишения свободы, помещенным в специальные учреждения.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медицинской помощи гражданам, свобода</w:t>
      </w:r>
      <w:r>
        <w:br/>
      </w:r>
      <w:r>
        <w:rPr>
          <w:rFonts w:ascii="Times New Roman"/>
          <w:b/>
          <w:i w:val="false"/>
          <w:color w:val="000000"/>
        </w:rPr>
        <w:t>
которых ограничена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специальных учреждениях (изоляторах временного содержания (далее - ИВС); </w:t>
      </w:r>
      <w:r>
        <w:rPr>
          <w:rFonts w:ascii="Times New Roman"/>
          <w:b w:val="false"/>
          <w:i w:val="false"/>
          <w:color w:val="000000"/>
          <w:sz w:val="28"/>
        </w:rPr>
        <w:t>приемниках-распределителях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лиц, не имеющих определенного места жительства и документов (далее - ПР); </w:t>
      </w:r>
      <w:r>
        <w:rPr>
          <w:rFonts w:ascii="Times New Roman"/>
          <w:b w:val="false"/>
          <w:i w:val="false"/>
          <w:color w:val="000000"/>
          <w:sz w:val="28"/>
        </w:rPr>
        <w:t>специальных приемниках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содержания лиц, подвергнутых административному аресту (далее - СПА), медицинские работники организуют и осуществляют медицинскую помощь содержащимся в них лицам, обеспечение соблюдения в специальных учреждениях санитарно-эпидемиологических норм и 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Лица, нуждающиеся в неотложной медицинской помощи, а также в обследовании и лечении по поводу онкологических, венерических заболеваний, ВИЧ-инфекции, туберкулеза, сахарного диабета и других заболеваний, при которых показаны непрерывное наблюдение и лечение, обеспечиваются необходимой </w:t>
      </w:r>
      <w:r>
        <w:rPr>
          <w:rFonts w:ascii="Times New Roman"/>
          <w:b w:val="false"/>
          <w:i w:val="false"/>
          <w:color w:val="000000"/>
          <w:sz w:val="28"/>
        </w:rPr>
        <w:t>специализированной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медицинской помощью в соответствующих медицинских организациях системы здравоохранения Республики Казахстан (далее - медицинские организации).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Военнослужащим, содержащимся на гауптвахтах, медицинская помощь оказывается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уставом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внутренней службы Вооруженных Сил, других войск и воинских формирований Республики Казахстан, утвержденным Указом Президента Республики Казахстан от 5 июля 2007 года № 364 «Об утверждении общевоинских уставов Вооруженных Сил, других войск и воинских формирований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 оказании медицинской помощи медицинские работники специальных учреждений руководствуются </w:t>
      </w:r>
      <w:r>
        <w:rPr>
          <w:rFonts w:ascii="Times New Roman"/>
          <w:b w:val="false"/>
          <w:i w:val="false"/>
          <w:color w:val="000000"/>
          <w:sz w:val="28"/>
        </w:rPr>
        <w:t>нормативными правовыми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здравоохранения Республики Казахстан, а также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Методическое обеспечение деятельности специальных учреждений по вопросам лечебно-профилактической и санитарно-противоэпидемической работы осуществляется структурным подразделением центрального исполнительного органа Республики Казахстан, возглавляющего единую систему органов внутренних дел (далее - органы внутренних дел), медицинскими службами департаментов органов внутренних дел (далее - медицинские службы) и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здравоохранения (далее -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 целью оказания медицинской помощи лицам, содержащимся в специальных учреждениях, функционирует специально оборудованный кабинет медицинского работника (далее - медицинский кабинет) или медицинский пункт.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Медицинский кабинет обеспечивается лекарственными средствами, изделиями медицинского назначения и медицинской техникой, дезинфицирующими средствами и моющими материалами в соответствии с перечнем, утвержденным руководителем медицинской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Деятельность медицинских работников специальных учреждений организуется в соответствии с планом работы, утвержденным руководителем специального учреждения, согласованным с медицинской службой.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Специальные учреждения представляют сведения по медицинскому обеспечению лиц, содержащихся в специальных учреждениях, в установленном порядке в медицинскую службу.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Руководителем специального учреждения разрабатываются и утверждаются функциональные обязанности медицинских работников, график работы медицинского кабинета, правила внутреннего распорядка для больных, находящихся в медицинском изоляторе, согласованные с медицинской службой.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Медицинские работники специальных учреждений осуществляют: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оказание медицинской помощи лицам, содержащимся в специальных учреждениях;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обеспечение соблюдения противоэпидемического режима в помещениях специальных учреждений;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осуществление взаимодействия с медицинскими организациями местного органа государственного управления здравоохранением по вопросам медико-санитарного обеспечения лиц, содержащихся в специальных учреждениях.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 оказании медицинской помощи лицам, содержащимся в специальных учреждениях, медицинские работники осуществляют: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выявление инфекционных, венерических, кожных, психических, паразитарных и других опасных заболеваний, путем проведения медицинских осмотров: при поступлении, проведении ежедневных обходов, обращениях за медицинской помощью, убытии из специального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оказание первичной медико-санитарной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госпитализацию лиц, нуждающихся в стационарном лечении;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выполнение рекомендаций и назначений врачей-специалистов и консультантов;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расчет потребности в лекарственных препаратах, дезинфекционных средствах и медицинском оборудовании, представление в установленном порядке руководству специального учреждения соответствующих заявок об их приобретении, выполнение установленных правил их хранения, выдачи и учета;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обеспечение соблюдения санитарных норм и правил при размещении, организации питания, банно-прачечном обеспечении, санитарной обработке лиц, содержащихся в специальных учреждениях;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обеспечение проведения санитарно-противоэпидемических мероприятий при выявлении инфекционных больных;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обеспечение контроля за проведением дезинфекционных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обеспечение проведения санитарно-просветительной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направление в группу санитарно-эпидемиологического надзора департаментов органов внутренних дел (далее - ГСЭН) и одновременно в территориальные подразделения государственного органа в сфере санитарно-эпидемиологического благополучия (далее - ДКГСЭН) экстренных извещений о выявлении инфекционных больных среди лиц, содержащихся в специальных учреждениях;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ведение медицинской документации в соответствии с формами </w:t>
      </w:r>
      <w:r>
        <w:rPr>
          <w:rFonts w:ascii="Times New Roman"/>
          <w:b w:val="false"/>
          <w:i w:val="false"/>
          <w:color w:val="000000"/>
          <w:sz w:val="28"/>
        </w:rPr>
        <w:t>первичной медицинской документации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медицинского работника, утвержденными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течение первых суток пребывания в специальном учреждении медицинским работником проводится первичный профилактический медицинский осмотр всех вновь поступивших с целью выявления лиц с подозрением на инфекционные заболевания, представляющих опасность для окружающих и больных, нуждающихся в неотложной медицинской помощи. Прием проводится в присутствии представителя дежурного сотрудника по учреждению или службы контролеров.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этом, обращается особое внимание на наличие проявлений кожных, венерических, психических заболеваний, пораженность педикулезом, чесоткой.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Осмотр проводится медицинским работником в специально оборудованном медицинском кабинете. Результаты осмотра регистрируются в журнале первичного опроса и регистрации оказания медицинской помощи лицам, содержащимся в специальных учреждениях,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ходе осмотров обязательно проводятся: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сбор жалоб на состояние здоровья, анамнез жизни и заболевания;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антропометрическое исследование (рост, масса тела);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измерение пульса, частоты сердечных сокращений, артериального давления и температуры тела;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описание состояния кожных покровов и видимых слизистых оболочек;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объективное обследование внутренних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случае отсутствия медицинского работника, дежурный по специальному учреждению опрашивает вновь поступивших о состоянии их здоровья на предмет выявления нуждающихся в неотложной медицинской помощи, а также осуществляет наружный осмотр кожных покровов и волосистой части головы (туловища) на наличие признаков травмы, педикулеза, чесотки.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жалоб на плохое самочувствие или признаков заболевания (травмы) у вновь поступивших лиц, дежурный по специальному учреждению обязан немедленно вызвать бригаду скорой медицинской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опроса, заявленных жалобах на состояние здоровья и оказанной медицинской помощи производятся необходимые записи в журнале регистрации обращений в кабинет медицинского работника специального учреждения, который хранится в медицинском кабинете специального учреждения, а в период отсутствия медицинского работника - у дежурного по специальному учреждению,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Также медицинский работник организует проведение консультативной помощи больным врачами-специалистами медицинских организаций с основными рекомендациями и назначениями.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После проведения осмотра лица, пораженные контагиозными кожными заболеваниями, моются отдельно от остальных и в последнюю очередь. Все находившиеся в контакте с ними лица осматриваются медицинским работником и направляются на дополнительную санитарную обработку.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Лица, у которых при осмотре выявлен педикулез, подвергаются санитарной обработке в санпропускнике с применением противопедикулезных препаратов.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Лица с подозрением на наличие инфекционного заболевания сразу после осмотра изолируются от здоровых и содержатся отдельно до установления диагноза. В учреждении оборудуется медицинский изолятор на 1-2 койки с умывальником и туалетом для временной изоляции и оказания неотложной медицинской помощи больным и лицам с подозрением на инфекционное заболевание. Площадь на 1 койку должна составлять не менее 6 квадратных 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каждом случае выявления инфекционного заболевания медицинский работник докладывает руководителю специального учреждения и руководителю медицинской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позднее 24 часов с момента установления диагноза в ГСЭН и одновременно в ДКГСЭН направляются экстренные извещения об инфекционном заболевании, пищевом отравлении.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При выявлении в специальном учреждении больных с подозрением на наличие опасного инфекционного заболевания, а также лиц, нуждающихся в неотложной медицинской помощи, медицинский работник (в случае его отсутствия - дежурный по специальному учреждению) немедленно вызывает бригаду скорой медицинской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неотложных случаях, при наличии угрозы для жизни больного, при длительном отсутствии или невозможности прибытия бригады скорой медицинской помощи, дежурный по специальному учреждению обязан принять меры к срочной доставке больного в ближайшую медицинскую организацию.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Если по заключению медицинского работника специального учреждения или бригады скорой медицинской помощи больной нуждается в стационарном лечении, он направляется в медицинскую организацию.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Руководством медицинской организации для оказания необходимой медицинской помощи лицам, содержащимся в специальных учреждениях, в медицинской организации выделяются и соответствующим образом оборудуются (с помощью органов внутренних дел) отдельные специальные палаты.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При отсутствии показаний к госпитализации врачом бригады скорой медицинской помощи составляется соответствующая справка с указанием результатов осмотра, диагноза, выполненных медицинских манипуляций, а также рекомендаций для медицинских работников специального учреждения по ведению данного больного. Указанная справка приобщается к личному делу лица, содержащегося в специальном учреждении. Сведения, изложенные в справке, переносятся медицинским работником в журнал регистрации обращений за медицинской помощью.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Лица, заболевшие, но не подлежащие неотложной госпитализации, обеспечиваются необходимой амбулаторной медицинской помощью в период пребывания в специальном учреждении силами медицинских работников.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случае отсутствия в специальном учреждении медицинских работников, мероприятия по оказанию первой доврачебной помощи лицам, содержащимся в специальном учреждении, осуществляются сотрудниками данного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 дежурного по специальному учреждению должна быть аптечка для оказания первой доврачебной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целях выявления заболевших из числа лиц, содержащихся в специальном учреждении, медицинским работником производится ежедневный обход камер в сопровождении дежурного сотрудника, результаты которого заносятся в журнал санитарного содержания специального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Всем убывающим из ИВС, в том числе транзитным, для определения годности к конвоированию медицинским работником проводится обязательный медицинский осмотр. Результаты осмотра заносятся в журнал первичного опроса и регистрации оказания медицинской помощи, карту медицинского осмотра, которая приобщается к личному делу. Карта медицинского осмотра должна содержать информацию о наличии заболеваний, результатах проведенного медицинского обследования и оказанной медицинской помощи в период пребывания в ИВС.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По заключению медицинского работника конвоированию не подлежат: больные в острой стадии заболевания, с инфекционными заболеваниями, пораженные педикулезом, чесоткой, не прошедшие установленный курс лечения, а также нетранспортабельные больные.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В случаях заболевания подозреваемого и обвиняемого в совершении преступления в пути следования, конвой доставляет заболевшего в ближайшую медицинскую организацию местного органа государственного управления здравоохранением и передает под охрану соответствующего органа внутренних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В целях безопасности медицинских работников медицинской организации и бригад скорой медицинской помощи, администрация специальных учреждений организует их допуск к больному только в сопровождении дежурного по специальному учреждению, а в случае отсутствия дежурного по специальному учреждению - дежурного (помощника дежурного) по органу внутренних дел, при этом, предварительно изолировав лицо, нуждающееся в медицинской помощи, в камере либо в другом свободном помещении.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Медикаменты, назначаемые медицинскими работниками, хранятся в медицинском кабинете и принимаются больными только в присутствии медицинского работника или дежурного сотрудника.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В случае тяжкого заболевания либо смерти содержащегося лица, администрация специального учреждения незамедлительно сообщает об этом его близким родственникам и надзирающему прокурору.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Привлечение медицинского работника специального учреждения к выполнению работ, не связанных с медико-санитарным обеспечением, запрещается.</w:t>
      </w:r>
    </w:p>
    <w:bookmarkEnd w:id="6"/>
    <w:bookmarkStart w:name="z6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оказания медицинской помощи лицам, отбывающим</w:t>
      </w:r>
      <w:r>
        <w:br/>
      </w:r>
      <w:r>
        <w:rPr>
          <w:rFonts w:ascii="Times New Roman"/>
          <w:b/>
          <w:i w:val="false"/>
          <w:color w:val="000000"/>
        </w:rPr>
        <w:t>
наказание по приговору суда в местах лишения свободы,</w:t>
      </w:r>
      <w:r>
        <w:br/>
      </w:r>
      <w:r>
        <w:rPr>
          <w:rFonts w:ascii="Times New Roman"/>
          <w:b/>
          <w:i w:val="false"/>
          <w:color w:val="000000"/>
        </w:rPr>
        <w:t>
помещенным в специальные и исправительные учреждения</w:t>
      </w:r>
    </w:p>
    <w:bookmarkEnd w:id="7"/>
    <w:bookmarkStart w:name="z7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Во всех исправительных учреждениях (далее - ИУ), специальных учреждениях (следственных изоляторах (далее - СИ) медицинская помощь оказывается в объеме, предусмотренном гарантированным объемом оказания бесплатной медицинской помощи гражданам Республики Казахстан, и по видам медицинской помощи согласно полученной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оказания гарантированного объема бесплатной медицинской помощи обеспечение лекарственными средствами осуществляется в соответствии с лекарственными формулярами, утвержденными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Лекарственный формуляр подлежит периодическому пересмотру и обновлению не реже одного раза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Медицинское обеспечение осужденных осуществляют лечебно-профилактические учреждения (далее - ЛПУ): больницы, специализированные больницы (психиатрические, противотуберкулезные), медицинские части (медпункты), исправительные учреждения на правах лечебных для содержания и амбулаторного лечения осужденных больных туберкулезом. Для реализации работы, связанной с охраной материнства и детства, организуется Дом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Принудительное лечение осужденных, больных алкоголизмом, наркоманией и токсикоманией, может осуществляться медицинской частью ИУ.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Лица, осужденные к лишению свободы с отбыванием наказания в колонии-поселении, получают специализированную медицинскую помощь в медицинских организациях местного органа государственного управления здравоохранением, расположенных по месту отбывания наказания, на равных условиях с другими гражданами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случаях, требующих оказания специализированной стационарной помощи, больные, содержащиеся в ИУ, СИ направляются в медицинские организации местного органа государственного управления здравоохранением, для чего выделяются изолированные палаты, оборудованные разборными средствами охраны.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180 Кодекса в ИУ, СИ, ИВС запрещается проведение клинических исследований медицинских технологий, фармакологических и лекарственных средств.</w:t>
      </w:r>
    </w:p>
    <w:bookmarkEnd w:id="8"/>
    <w:bookmarkStart w:name="z7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3.1. Первичная медико-санитарная и</w:t>
      </w:r>
      <w:r>
        <w:br/>
      </w:r>
      <w:r>
        <w:rPr>
          <w:rFonts w:ascii="Times New Roman"/>
          <w:b/>
          <w:i w:val="false"/>
          <w:color w:val="000000"/>
        </w:rPr>
        <w:t>
консультативно-диагностическая помощь</w:t>
      </w:r>
    </w:p>
    <w:bookmarkEnd w:id="9"/>
    <w:bookmarkStart w:name="z7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По прибытию в СИ всем поступившим (в том числе и следующим транзитом) проводится первичный медицинский осмотр с целью выявления лиц, представляющих эпидемическую опасность для окружающих и больных, нуждающихся в неотложной медицинской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обращается особое внимание на наличие наружных проявлений кожных, венерических, инфекционных и других заболеваний, пораженность педикулезом. Эта работа должна быть проведена в обязательном порядке до направления вновь прибывших в общие помещения.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Осмотр производит врач или фельдшер в специально оборудованном медицинском кабинете сборного отделения учреждений. Комната должна быть оснащена тонометром, фонендоскопом, термометрами, шпателями для осмотра ротовой полости, рефлектором, весами, ростомером.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каждого содержащегося в СИ заполняется медицинская карта амбулаторного пациента.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Всем убывающим из СИ (в том числе и транзитным) проводится заключительный (врачебный или фельдшерский) медицинский осмотр. К перевозке не допускаются больные в острой стадии заболевания, больные инфекционными (кроме туберкулеза) и венерическими заболеваниями, пораженные педикулезом, чесоткой, не прошедшие установленный курс лечения, нетранспортабельные больные.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завершению осмотра дается заключение с отметкой в медицинской карте амбулаторного пациента о состоянии здоровья каждого убывающего, возможности его 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Медицинский работник, проводивший осмотр, ставит свою подпись с указанием фамилии и инициалов под заключением.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Лица с инфекционными заболеваниями или с подозрением на них сразу после осмотра изолируются от здоровых. Первичная санитарная обработка этих лиц осуществляется в последнюю очередь с обязательной дезинфекцией одежды и личных вещей, после чего они направляются в специально выделенные камеры, где им проводятся соответствующее обследование с диагностической целью и, при необходимости, лечение.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В смотровой комнате должен быть журнал медицинских осмотров (карантина), где регистрируются основные данные об осмотренных лицах и выявленных у них заболеваниях.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При наличии в штатах медицинских частей врачей-специалистов они, по решению руководителя медицинской части, привлекаются к проведению осмотров всех прибывших.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Осужденные, прибывшие в ИУ, помещаются в карантинное отделение на срок до 15 суток. Все прибывшие лица фиксируются в журнале приема этапа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первые две недели по прибытию в ИУ осужденные проходят в условиях карантинного отделения врачебный осмотр с целью выявления имеющихся заболеваний, оценки физического состояния, предварительного определения степени утраты трудоспособности. За время нахождения в карантине все осужденные проходят в обязательном порядке флюорографическое обследование, исследование крови на RW и ВИЧ.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В течение срока карантина осужденные содержатся в изолированных помещениях. В случае появления среди них инфекционного больного, срок карантина исчисляется с момента изоляции последнего инфекционного больного.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При проведении медицинского осмотра больного врач выясняет жалобы, изучает анамнез заболевания и жизни, данные о перенесенных заболеваниях, травмах, операциях, проводит внешний осмотр с целью обнаружения телесных повреждений, вновь нанесенных татуировок, иных особых примет, проводит всестороннее объективное обследование, используя общепринятые методы осмотра, в том числе пальпацию, перкуссию, аускультацию, при наличии показаний назначает дополнительные методы обследования.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Дальнейшее медицинское наблюдение за состоянием здоровья осужденных осуществляется во время профилактических медицинских осмотров, амбулаторных обращений в медицинскую часть, диспансерного наблюдения за лицами, имеющими хронические заболевания, по схемам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Перед помещением лиц, содержащихся в ИУ, в штрафной изолятор, помещение камерного типа, дисциплинарный изолятор (далее - ШИЗО, ПКТ, ДИЗО), одиночную камеру производится медицинский осмотр для определения возможности их содержания в перечисленных помещениях. Письменное заключение врача, (фельдшера) о возможности или невозможности их водворения по состоянию здоровья оформляется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При невозможности проведения осмотра лиц, содержащихся в ИУ, а также, если у них нет видимых признаков опасного заболевания, отравления, травмы, они помещается в ШИЗО, ПКТ, ДИЗО, одиночную камеру с обязательным медицинским осмотром в течение суток с момента водворения.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44. При убытии из ИУ (перевод, освобождение, направление на лечение, убытие к основному месту отбывания наказания и прочее) осужденные проходят заключительный медицинский осмотр.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45. Время для амбулаторного приема в медицинских частях осужденных устанавливается распорядком дня ИУ, СИ.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Амбулаторный прием в медицинской части проводится в часы,установленные приказом ИУ, СИ, согласно графику приема амбулаторных больных. В ИУ для каждого отряда, смены или нескольких отрядов выделяется время амбулаторного приема. В СИ, тюрьмах и ИУ особого режима амбулаторный прием проводится врачами (фельдшерами) в режимных корпусах в специально оборудованных помещениях по предварительной записи, произведенной фельдшером (в исключительных случаях - старшим по корпусу).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СИ, тюрьмах и ИУ особого режима больные выводятся на прием к врачу (фельдшеру) или выполнение процедур покамерно, индивидуально или группами по 3-5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В каждом отряде ИУ должен быть журнал предварительной записи на прием к врачу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который ведет начальник отряда. В СИ журнал ведет фельдшер корпуса. Журнал предварительной записи перед началом амбулаторного приема передается в медицинскую часть. После приема журнал возвращается указанным лицам.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без записи в журнале проводится только в экстренных случаях.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В СИ, тюрьмах, ИУ особого режима фельдшер, совместно со старшим по корпусу, ежедневно проверяет санитарное состояние камер, путем обхода их после вывода лиц, содержащихся в ИУ, СИ на прогулку или санитарную обработку.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оказания неотложной медицинской помощи лицо, нуждающееся в ней, выводится в корпусную амбулаторию. Фельдшер делает соответствующие назначения в установленном для него объеме или производит запись больных на прием к врачу. О больных, нуждающихся в неотложной медицинской помощи, ЛПУ извещается через дежурных контролеров.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Лицам, содержащимся в ШИЗО, ДИЗО, ПКТ, а также в одиночных камерах СИ, тюрем и ИУ особого режима, медицинская помощь оказывается на месте медработниками при ежедневной проверке санитарного состояния этих помещений, результаты которой регистрируются в журнале оказания медицинской помощи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В случаях, когда отмечается тяжелое состояние здоровья лиц, содержащихся в указанных помещениях, медработник принимает меры к срочному переводу таких лиц в медицинскую часть.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50. Медицинский работник до начала амбулаторного приема подбирает медицинские карты амбулаторного пациента из записанных в журнале предварительной записи на амбулаторный прием. Кратко опрашивает больных для выяснения их жалоб, производит сбор анамнестических данных; антропометрические измерения (рост, масса тела); измерение артериального давления и определяет очередность их направления к врачу.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Медицинский работник при проведении сортировки особое внимание обращает на больных с повышенной температурой тела, острыми болями в животе, приступами стенокардии, желтухой и выраженной общей слабостью.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51. После осмотра больного врач кратко и разборчиво заносит в медицинскую карту амбулаторного пациента дату приема, жалобы, данные объективного обследования, диагноз, назначения, делает заключение о необходимости освобождения от работы и подписывается с указанием фамилии и инициалов.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52. В сложных случаях установления и дифференциации диагноза заболевания и выработки тактики лечения больные должны осматриваться комиссионно или направляться на консультацию к врачам-специалистам.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консультации привлекаются врачи-специалисты ЛПУ, а также врачи-специалисты медицинских организаций на договорной основе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53. В журнале предварительной записи на амбулаторный прием врач или фельдшер записывает диагноз, заключение об освобождении от работы или нарядов, дату повторной явки к врачу. На каждый случай освобождения заполняется талон регистрации причин временной нетрудоспособности.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 Заключение на частичное или полное освобождение от нарядов и работы дается врачом, а в случае отсутствия врача - фельдшером не более чем на трое суток. Продление освобождения осуществляется врачебно-консультативной комиссией (далее - ВКК). Заключения ВКК фиксируются в журнале проведения ВКК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Списки амбулаторно освобожденных лиц медицинская часть передает дежурному помощнику руководителя ИУ.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55. В медицинской карте амбулаторного пациента делаются записи обо всех медицинских осмотрах медицинскими работниками, назначениях и манипуляциях, независимо от места их проведения (ШИЗО, ДИЗО, ПКТ, камере).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 Медицинские карты амбулаторного пациента, справки об освобождении от работы, листы назначений, другие медицинские документы на руки больному не выдаются. Хранятся в алфавитном порядке или по подразделениям в медицинской части, в шкафах в закрывающихся на замок помещениях. Помещения должны опечатываться. Вместе с медицинскими картами амбулаторного пациента хранятся журналы регистрации амбулаторных больных.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57. Медикаменты больному на руки не выдаются, прием лекарственных средств производится в присутствии медицинского работника.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Исключение могут составлять ненаркотические препараты, назначаемые при заболеваниях, нуждающихся в непрерывном поддерживающем лечении (ишемическая болезнь сердца со стенокардией напряжения и покоя, гипертоническая болезнь со стойким повышением артериального давления, сахарный диабет, бронхиальная астма). Решение вопроса о выделении этих препаратов на сутки приема на руки больному принимается руководителем медицинской части в индивидуальном порядке в соответствии с назначением врача, оформляется специальное разрешение, утверждаемое руководителем ИУ, СИ, и передается в дежурную часть.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58. Лечебные процедуры амбулаторным больным проводятся медицинской частью в течение дня в установленные часы.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59. При направлении больного на рентгенологическое, лабораторное и другое исследование, на прием к специалисту, а также на процедуры, которые не могут быть выполнены в медицинской части, медицинскую карту амбулаторного пациента выдают лицу, сопровождающему больного.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медицинской карте амбулаторного пациента должны быть указаны данные проведенных в медицинской части обследований, предполагаемый диагноз и причины направления.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60. Амбулаторное лечение, проводимое осужденным, должно соответствовать протоколам диагностики и лечения по ПМСП.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61. Амбулаторному лечению продолжительностью не более 14-15 дней подлежат больные, не требующие по характеру заболевания (травмы) сложных методов диагностики и лечения (ушибы, дистрозии, абсцессы поверхностные и прочее). Объем диагностических мероприятий в отношении хирургических больных определяется возможностью обеспечить в условиях медицинской части лабораторное, рентгенологическое и другие специальные методы исследования.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62. Профилактический медицинский осмотр проводится один раз в год. Осужденные, содержащиеся в ИУ особого режима или в тюрьме (при камерном содержании), и несовершеннолетние в воспитательных колониях подлежат осмотру два раза в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63. График проведения профилактических медицинских осмотров утверждается руководителем ИУ, СИ. В соответствии с графиком, руководитель медицинской части организует осмотр лиц, содержащихся в ИУ силами врачей ЛПУ в ИУ. В осмотре обязательно принимают участие терапевт, фтизиатр, психиатр, стоматолог (зубной врач), а также врачи медицинских организаций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64. Прибытие лиц, содержащихся в ИУ, СИ в медицинскую часть обеспечивает начальник отряда (старший по корпусу).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65. В ходе медицинских осмотров проводится: сбор анамнестических данных; антропометрическое исследование (рост, масса тела); гинекологический осмотр женщин с взятием мазка для цитологического исследования, у девушек - пальцевое исследование через прямую кишку (по показаниям); определение остроты зрения и слуха; анализ крови (определение скорости оседания эритроцитов (далее - СОЭ), гемоглобина, лейкоцитов, сахар крови по показаниям); исследование общего анализа мочи; электрокардиография (далее - ЭКГ) (с 15 лет - 1 раз в 3 года, с 30 лет - ежегодно); флюорография (рентгенография) органов грудной клетки - 2 раза в год; женщинам - пальпаторное исследование молочных желез; пальцевое исследование прямой кишки; осмотр врачом-терапевтом, фтизиатром, психиатром, стоматологом (зубным врачом); осмотр врачами других специальностей (по показаниям).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профилактического осмотра вносятся в медицинскую карту амбулаторного пациента.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66. Медицинское обеспечение осуществляется путем: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медицинского осмотра при поступлении лиц, содержащихся в ИУ, СИ, в учреждения с целью выявления инфекционных, паразитарных и других острых заболеваний;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предварительного и периодического медицинского осмотра при направлении на работу, с целью предотвращения инфекционных и паразитарных заболеваний;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проведения медицинских осмотров: ежегодных профилактических, целевых, при убытии из учреждения, с целью обеспечения динамического наблюдения за состоянием здоровья, своевременного установления начальных признаков заболеваний, предупреждения и нераспространения общих, инфекционных и паразитарных заболеваний;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диспансерного наблюдения за больными с нозологическими формами по схемам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систематической проверки выполнения рекомендаций ВКК по правильному трудоиспользованию инвалидов и лиц с ограниченной трудоспособностью, а также рекомендаций лечебно-профилактических учреждений по проведению лечебно-профилактических мероприятий среди хронических больных.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67. В целях охраны здоровья осужденных, предотвращения инфекционных и паразитарных заболеваний необходимо проводить обязательные периодические медицинские осмотры лиц, направляемых для работы на объекты питания, водопровода, в медицинские части, больницы, родильные отделения, Дома ребенка. Для прохождения медицинского осмотра выдается направление.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68. Медицинские осмотры включают в себя: осмотр терапевтом, дерматовенерологом, обследование на туберкулез, носительство возбудителей кишечных инфекций, гельминтозов, венерические и заразные кожные заболевания, в отдельных случаях стоматологом и отоларингологом в соответствии с кратностью и объемом проведения обязательных предварительных при поступлении на работу и периодических медицинских осмотров. При проведении медицинских осмотров: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врач-терапевт осуществляет: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сбор анамнеза, особенно в отношении перенесенных инфекционных заболеваний; проведение обследования состояния внутренних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выдачу направления на общеклинические лабораторные анализы и флюорографическое обследование. При наличии в анамнезе перенесенных кишечных заболеваний указывает об этом в сопроводительном документе для проведения контрольного лабораторного исследования;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врач-дерматовенеролог осуществляет: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тщательный осмотр кожных, волосяных покровов, ногтевых пластинок, видимых слизистых, в том числе в области гениталий с помощью зеркал (у женщин);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пальпацию региональных лимфатических узлов; забор материала из уретры (у мужчин соскобом), цервикального канала и заднего свода влагалища, а по показаниям - и из прямой кишки на наличие гонококка, трихомонады и других патогенных микроорганизмов;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исследование крови на сифилис (микрореакции);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показаниям - исследование на наличие грибковых заболеваний гладкой кожи, волос, ногтевых пластин, а также чесотки;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врач-стоматолог осуществляет: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тщательный осмотр состояния красной каймы губ, полости рта, пародонта на наличие кариеса, неудаленных корней, свищевых ходов, пародонтита и пародонтоза;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врач-отоларинголог осуществляет: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риноскопию, фарингоскопию, ларингоскопию, обратив особое внимание на состояние слизистых оболочек и наличие воспалительных процессов.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69. Лабораторные исследования на бактерионосительство проводятся в лабораториях санитарно-эпидемиологических служб на наличие гельминтозов - в клинико-диагностических лабораториях лечебно-профилактических учреждений. Лабораторные исследования на наличие сифилиса (экспресс-метод), гонореи, трихомониаза и заболеваний мочеполовых органов (мазки), на грибковые заболевания, чесотку (нативные препараты) проводятся в лабораториях медицинской организации территориального органа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70. По окончании всех необходимых видов медицинского обследования и при отсутствии противопоказаний врачи-специалисты дают заключение и ставят отметку «допуск к работе» в личной медицинской книжке установленного образца, </w:t>
      </w:r>
      <w:r>
        <w:rPr>
          <w:rFonts w:ascii="Times New Roman"/>
          <w:b w:val="false"/>
          <w:i w:val="false"/>
          <w:color w:val="000000"/>
          <w:sz w:val="28"/>
        </w:rPr>
        <w:t>утвержденного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 Казахстан. В случае диагностирования перечисленных в пункте 71 настоящих Правил заболеваний и бактерионосительства, препятствующих работе на объектах учреждений, они должны сообщить об этом в подразделения государственного санитарно-эпидемиологического надзора территориального органа уголовно-исполнительной системы (далее - ПГСЭН) и направить больного для лечения в соответствующее лечебно-профилактическое учреждение.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71. Не допускаются к работе лица при наличии у них следующих заболеваний и бактерионосительства: брюшного тифа, паратифов, сальмонеллеза, дизентерии, гименолепидоза, энтеробиоза, сифилиса (все формы); гонореи (все формы), лепры, заразных кожных заболеваний: чесотки, стригущего лишая (трихофитии и микроспории волосистой части головы, гладкой кожи и ногтей), парши, актиномикоза с изъязвлением или свищами на открытых частях тела, заразные и деструктивные формы туберкулеза легких, внелегочный туберкулез с наличием свищей, бактериоурии, туберкулезной волчанки лица и рук.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72. Допуск к работе больных незаразными кожными заболеваниями (псориаз, экзема, аллергические дерматиты) решается врачами, проводящими медицинские осмотры, в зависимости от состояния здоровья и места работы больного.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Администрация ИУ, СИ обеспечивает своевременное прохождение работниками обязательных периодических медицинских осмотров в соответствии с планом-графиком, который утверждается руководством ИУ, 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 каждого работника, подлежащего медицинскому осмотру, должна быть личная медицинская книжка (далее - медкнижка), приобретаемая за свой счет.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Медкнижки работников по прохождению медицинского осмотра хранятся в медицинской части ИУ, 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Лица, не прошедшие медицинский осмотр в 10-дневный срок с момента получения направления, к работе не допускаются.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прием и пребывание на работе лиц, не прошедших медицинские осмотры, а также нарушающих сроки, порядок их прохождения, возлагается на руководителя ИУ, 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лицами, направляемыми на работу в хозяйственную обслугу, проводятся специальные занятия по санитарно-техническому минимуму со сдачей зачетов, о чем делается соответствующая запись в медкнижке.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Лица, выделяемые на временную работу на пищеблок (суточный наряд), подвергаются обязательному телесному осмотру и могут выполнять работу, не связанную с приготовлением и раздачей пищи, мытьем столовой и кухонной посуды, инвентаря и оборудования.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Осужденные, занятые на вредных производствах, подлежат периодическим медицинским осмотрам.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73. Для серологических обследований на сифилис, брюшной тиф забор крови осуществляется из пальца рук, забор крови из вены запрещается. При обследовании на гонорею проводится бактериоскопия 2 мазков, взятых из мочеиспускательного канала (у мужчин по показаниям) и шейки матки, заднего свода влагалища и прямой кишки и окрашенных метиленовым синим или бриллиантовым зеленым и при необходимости по Грамму.</w:t>
      </w:r>
    </w:p>
    <w:bookmarkEnd w:id="10"/>
    <w:bookmarkStart w:name="z15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3.2. Лечебно-профилактическая помощь в воспитательных колониях</w:t>
      </w:r>
    </w:p>
    <w:bookmarkEnd w:id="11"/>
    <w:bookmarkStart w:name="z15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В период пребывания в СИ все несовершеннолетние подвергаются обследованию на дифтерийное носительство и гельминтоносительство. При положительных результатах бактериологического исследования в отношении бактериовыделителей проводится полный комплекс лечебно-профилактических и противоэпидемических мероприятий. Несовершеннолетним, у которых выявлены гельминты, проводится дегельминтизация, которая может быть прервана при этапировании и завершена в ИУ. По показаниям осуществляются прививки вакциной АДС-М.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Профилактическое обследование органов грудной клетки у несовершеннолетних проводится только флюорографически.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75. Руководитель медицинской части, входящий в состав комиссии, принимающий вновь поступающих осужденных несовершеннолетних, дает рекомендации по рациональному трудоустройству, направлению на профессиональное и общеобразовательное обучение.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Одновременно выявляются лица, нуждающиеся в лечении и психопрофилактике у врача-психиатра или воспитательно-психологическом воздействии психолога совместно с воспитателем.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76. Два раза в год всем осужденным несовершеннолетним ИУ проводят углубленные врачебные осмотры с антропометрическими измерениями, взвешиванием и лабораторными исследованиями, а также флюорографическим обследованием. На основании данных о состоянии здоровья и физической подготовленности несовершеннолетних распределяют для занятий физической культурой на группы: основную, подготовительную, специальную и инвалидов.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мере улучшения состояния здоровья их переводят из одной группы в другую.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77. Медицинские работники ИУ проводят отбор осужденных несовершеннолетних, нуждающихся по состоянию здоровья в оздоровительном режиме, медицинском наблюдении и усиленном питании, в оздоровительные группы, создаваемые при стационарах медицинских частей.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оздоровительные группы направляются несовершеннолетние: физически ослабленные и имеющие вес ниже нормы; перенесшие различные тяжелые заболевания, травмы, хирургические операции; имеющие отклонения в состоянии здоровья стойкого характера, отнесенные к специальной группе учета и подлежащие постоянному диспансерному наблюдению. Руководитель медицинской части составляет список лиц, зачисляемых в оздоровительную группу, и утверждает его у руководителя ИУ. Срок пребывания в оздоровительной группе определяется врачом и составляет до 30 дней. При наличии медицинских показаний он может продлеваться. На этот период осужденные несовершеннолетние содержатся в стационаре медицинской части. Режим дня им определяет руководитель медицинской части. Они могут посещать школу, а трудовое использование их осуществляется по типу трудовой терапии. Проводятся занятия по лечебной и физической культуре под контролем медицинского работника.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медицинских картах амбулаторного пациента этой категории лиц производятся соответствующие записи, отражающие контроль веса, режим дня, медикаментозную и витаминотерапию, лечебную физкультуру, трудовое использование.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78. Для оказания специализированной медико-санитарной помощи осужденным несовершеннолетним проводятся: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закрепление воспитательных колоний по территориальности к областным, городским, центральным районным больницам для оказания квалифицированной консультативной и стационарной медицинской помощи осужденным несовершеннолетним;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оказание уполномоченным органом практической помощи в проведении два раз в год профилактических медицинских осмотров несовершеннолетних осужденных врачами-специалистами: отоларингологом, окулистом, невропатологом, хирургом, стоматологом, психиатром с выполнением необходимых лабораторных и функциональных исследований, а также двукратного флюорографического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уполномоченным органом оказания консультативной и методической помощи в организации и осуществления диспансерного наблюдения за лицами с выявленными заболеваниями, обеспечение им лечебно-профилактических мероприятий в полном объеме, с участием врачей-специалистов: дерматовенеролога, фтизиатра, а также нарколога для проведения принудительного лечения подростков, больных хроническим алкоголизмом и наркоманией;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оказание практической помощи главными государственными санитарными врачами областей, городов и районов в организации и проведении противоэпидемических мероприятий по местонахождению воспитательных колоний;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оказание уполномоченным органом содействия в укомплектовании кадрами медицинских частей.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79. При наличии в штатах медицинской части подросткового врача-терапевта лечение больных проводится только с такими заболеваниями, лечение которых может быть завершено в течение двухнедельного срока пребывания в условиях стационара. Лица с заболеваниями, требующими более длительного срока стационарного лечения, подлежат направлению в ближайшую медицинскую организацию.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80. Все осужденные несовершеннолетние подлежат консультации врачом-психиатром во время пребывания в карантине.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Лечение больных наркоманией в условиях воспитательных колоний в обязательном порядке должно сочетаться с трудовым процессом, обучением в общеобразовательной школе под руководством персонала, подготовленного к работе и общению с наркоманами.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Вся работа с этой категорией осужденных несовершеннолетних проводится врачом-психиатром в тесном взаимодействии и деловом общении с воспитателем и психологом. Ими организуются комплексные мероприятия по пропаганде среди несовершеннолетних трезвого образа жизни, вредных последствий наркомании и путей ее профилактики.</w:t>
      </w:r>
    </w:p>
    <w:bookmarkEnd w:id="12"/>
    <w:bookmarkStart w:name="z17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3.3. Порядок осуществления медицинской помощи женщинам</w:t>
      </w:r>
    </w:p>
    <w:bookmarkEnd w:id="13"/>
    <w:bookmarkStart w:name="z17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Задачами медицинской части ИУ по медицинскому обеспечению женщин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предупреждение осложнений беременности, родов и послеродового периода;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антенатальная (внутриутробная) охрана плода;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профилактика и лечение гинекологических заболеваний.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82. Медицинская часть осуществляет: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диспансерное наблюдение за беременными женщинами;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психопрофилактическую подготовку к родам;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организацию работы «школы матерей»;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санитарно-просветительную работу.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Медицинская часть контролирует: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правильность трудового использования женщин (освобождение беременных и кормящих матерей от ночных и сверхурочных работ, работ на вредном производстве и в выходные дни на сроки,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наличие и санитарное состояние комнат гигиены, обеспечение их типовым оборудованием;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питание беременных женщин и кормящих матерей.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83. Родовспоможение беременным женщинам, содержащимся в СИ, оказывается в родильных домах медицинских организаций по месторасположению 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Родильные отделения организуются при женских ИУ, имеющих Дома ребенка, и являются составной частью медицинских частей. Родовспоможение беременных женщин, содержащихся в ИУ, осуществляется в родильных домах медицинских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84. Все беременные подлежат диспансерному наблюдению. Беременные с акушерской патологией или экстрагенитальными заболеваниями выделяются в группы «риска».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первичном медицинском осмотре беременной: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собирают анамнез, обращая внимание на характер секреторной, менструальной функции, течение и исход предыдущих беременностей и родов;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производят общее и специальное акушерское обследование, включая ультразвуковое, измеряют вес и артериальное давление;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проводят лабораторные исследования (общий анализ крови, мочи, реакцию Вассермана в первой и второй половине беременности, определение группы и резус-принадлежности крови, исследование влагалищных выделений);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проводят осмотр терапевтом и стоматологом.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отягощенном акушерском анамнезе беременная обследуется на токсоплазмоз, по показаниям осматривается врачами-специалистами.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Посещения к врачу акушеру-гинекологу назначаются: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I половина беременности - 1 раз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II половина беременности до 30 недель - 2 раза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30 недель беременности еженедельно;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отягощенном акушерском анамнезе, заболевании женщины или патологическом течении настоящей беременности (не требующей госпитализации) частота осмотров решается индивидуально, лабораторные исследования проводят по мере необходимости и в большем объеме.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момента установления беременности женщина переводится на более легкую работу, с ней проводятся: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санитарно-просветительная беседа о соблюдении правил личной гигиены, режима труда и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физическая подготовка групповым методом по специальному комплексу упражнений;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занятия с больными беременными (при заболеваниях сердца, сосудов, при токсикозах беременности) в индивидуальном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психопрофилактическая подготовка к родам - еженедельно (6 занятий);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14-16 недель беременности обучение в «школе матерей».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госпитализации в медицинские организации для обследования и лечения подлежат женщины: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патологическом течении беременности (тяжелые формы токсикоза, угрожающий выкидыш, водянка беременных, нефропатия, преэклампсия, кровотечение из половых путей, резус-конфликтная беременность, угроза наступления преждевременных родов);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экстрагенитальных заболеваниях (пороки сердца, гипертоническая болезнь, гипертиреоз, диабет, анемия, лейкоз, цистит);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практически здоровые женщины, у которых течение родов может быть осложненным (рубец на матке, поперечное или косое положение плода, многоплодная беременность, внутриутробная смерть плода, миома матки);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невозможности в амбулаторных условиях уточнить диагноз заболевания, осложнения.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85. После выписки из медицинской организации медицинские осмотры производятся: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I - через 7-10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II - через 1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III - через 2 месяца.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первом медицинском осмотре изучается выписка из медицинской организации, выявляются жалобы, влагалищное исследование производится по показаниям. Проводится беседа о соблюдении правил личной гигиены. Консультативные осмотры врачами-специалистами назначаются в случае необходимости.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втором - выявляются жалобы, назначаются лабораторные исследования по показаниям.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физиологическом течении послеродового периода после третьего осмотра женщину с диспансерного учета снимают.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 состоянием здоровья родильницы наблюдает врач акушер-гинеколог, а за развитием новорожденного - врач-педиатр.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86. Задачи в организации гинекологической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профилактика гинекологических заболеваний;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раннее их выявление;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оказание медицинской помощи гинекологическим больным.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87. Выявление гинекологических заболеваний осуществляется при обращении к врачу акушеру-гинекологу с различными жалобами и при проведении ежегодных профилактических осмотров.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Медицинскому осмотру подлежат все женщины, находящиеся в ИУ, которые осматриваются врачом акушером-гинекологом не менее 1 раза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выявлении заболеваний (или подозрении на их наличие) врач проводит: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сбор анамнеза;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общий и гинекологический осмотр больных;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взятие мазков для бактериологического и цитологического исследований.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88. Больные, подлежащие плановой госпитализации, проходят предварительные обследования, им должны быть обеспечены места в стационаре медицинской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Женщины, имеющие заболевания, лечение которых невозможно в стационаре медицинской части, направляются на стационарное лечение в медицинские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Согласно </w:t>
      </w:r>
      <w:r>
        <w:rPr>
          <w:rFonts w:ascii="Times New Roman"/>
          <w:b w:val="false"/>
          <w:i w:val="false"/>
          <w:color w:val="000000"/>
          <w:sz w:val="28"/>
        </w:rPr>
        <w:t>статье 104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женщина имеет право на искусственное прерывание беременности.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89. Гинекологические больные подлежат регулярному наблюдению и осмотру.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Стационарному лечению подлежат женщины со злокачественными новообразованиями женских половых органов, с нарушением функции репродуктивной системы (нарушение овариально-менструального цикла, дисфункциональные маточные кровотечения, эндометриоз), а также с доброкачественными новообразованиями, требующими оперативного вмешательства, воспалительными заболеваниями женских половых органов в стадии обострения, патологическим климаксом.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Частота и сроки посещений, длительность наблюдения определяются врачом индивидуально для каждой больной в зависимости от характера, клинической стадии заболевания и особенностей его течения.</w:t>
      </w:r>
    </w:p>
    <w:bookmarkEnd w:id="14"/>
    <w:bookmarkStart w:name="z23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3.4. Оказание медицинской помощи детям осужденных женщин,</w:t>
      </w:r>
      <w:r>
        <w:br/>
      </w:r>
      <w:r>
        <w:rPr>
          <w:rFonts w:ascii="Times New Roman"/>
          <w:b/>
          <w:i w:val="false"/>
          <w:color w:val="000000"/>
        </w:rPr>
        <w:t>
содержащимся в Доме ребенка</w:t>
      </w:r>
    </w:p>
    <w:bookmarkEnd w:id="15"/>
    <w:bookmarkStart w:name="z23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 Дом ребенка является детским учреждением для содержания и воспитания детей осужденных женщин. Дом ребенка организуется при женских ИУ.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Дом ребенка размещается на изолированном участке территории ИУ. Занимаемые Домом ребенка земельные участки отгораживаются, оборудуются изолированными друг от друга площадками (по количеству групп) для проведения прогулок и сна детей на свежем воздухе в течение круглого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Дом ребенка рассчитывается на размещение 30-150 детей с изоляцией групповых помещений.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Дом ребенка возглавляет руководитель Дома ребенка - врач-педиатр, который осуществляет руководство медицинской, воспитательной и административно-хозяйственной деятельностью в соответствии с законодательством о здравоохранении.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91. В целях правильной организации оздоровительной и воспитательной работы в Доме ребенка организуются возрастные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групп и возрастной состав детей в группах устанавливаются в зависимости от наличия детей, их возраста и учетом их психофизиологического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детей по возрастам в группах: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первая группа - до 10 месяцев (с выделением подгруппы детей до 4 месяцев);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вторая группа — от 10 месяцев до 1,5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третья группа — от 1,5 лет до 3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первой и второй группах число детей не должно превышать 10, в третьей - не более 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в какой-либо из возрастных групп количество детей превышает эти нормы, то создаются параллельные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92. Для медицинского обеспечения детей проводятся организация правильного физического и нервно-психического развития здорового ребенка; профилактика и лечение инфекционных и соматических заболеваний.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93. Медицинский персонал Дома ребенка обеспечивает: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рациональное вскармливание детей до 1 года и полноценное питание детей старше 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профилактических прививок детям в декретированные возрастные периоды;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закаливающих процедур, физкультурных занятий;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мероприятий, связанных с организацией работы карантина, изоляцию заболевших детей в Доме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санитарно-просветительную работу с матерями и персоналом Дома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учет и отчетность.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94. Рациональное вскармливание детей до 1 года организуется в установленном порядке. При этом медицинские работники обеспечивают: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максимальное сохранение грудного вскармливания;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своевременный перевод ребенка на смешанное и искусственное вскармливание, в случае недостатка грудного молока;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учетом возраста и индивидуальных особенностей ребенка введение в рацион соков, фруктовых пюре, витаминов, различных видов прикорма;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наблюдения за соответствием получаемого ребенком питания его физиологическим потребностям в основных пищевых ингредиентах;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введение учета состояния здоровья и индивидуальных особенностей ребенка, условий питания,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оценки эффективности питания проводится мониторинг равномерного нарастания массы тела и роста, соответствующего нормам.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Особо выделяются дети группы «риска» - недоношенные, из многоплодной беременности, родившиеся с крупной массой тела, страдающие гипотрофией. Вопрос о режиме питания таких детей решается строго индивидуально.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95. Профилактические прививки проводятся в соответствии с санитарными правилами и нормами. При этом выполняются следующие мероприятия: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планирование прививочной работы на год, квартал,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осмотр детей в день прививки с обязательной термометрией;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 санитарно-гигиенических мероприятий правил асептики (отдельный кабинет, стерилизация прививочного инструментария);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четкая регистрация проведенных профпрививок с определением продолжительности медицинского отвода.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96. Закаливание проводится с соблюдением следующих условий: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учет индивидуальных особенностей ребенка при выборе метода закаливания;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комплексное использование всех природных факторов и закаливающих процедур;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постепенность в увеличении силы воздействия природного фактора;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систематичность закаливания, которое осуществляется круглый год, но виды его и методики меняются в зависимости от сезона и погоды;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спокойное, радостное настроение ребенка во время закаливающей процедуры.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Физическое воспитание детей первого года жизни проводится в форме индивидуальных занятий, включающих массаж и гимнастику.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Детям старше года физкультурные занятия организуются в виде подвижных игр, а также комплекса гимнастических упражнений (хождение по буму, горке, переступание через скамеечку).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Состояние здоровья детей оценивается по комплексной методике с привлечением врачей-специалистов. Конечным результатом этой работы является объединение детей в однородные по состоянию здоровья группы, что облегчит проведение оздоровительных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97. Все вновь поступающие в Дом ребенка дети подлежат немедленному и тщательному врачебному освидетельствованию.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Врачебный осмотр детей производится в следующие сроки: 1-го месяца жизни - ежедневно; от 1 до 6 месяцев - 1 раз в два дня; от 6 месяцев до года - 1 раз в пять дней; от 1 года до 3 лет — 2 раза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Данные осмотра и психофизического развития детей заносятся в истории развития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консультации ослабленных детей и детей, имеющих отклонения в состоянии здоровья, привлекаются врачи-специалисты из медицинских организаций. При поступлении в Дом ребенка всем детям производятся антропометрические измерения, в дальнейшем эти измерения детям в возрасте до 1 года делают один раз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Взвешивание здоровых детей производятся до 4 месяцев - через день, от 4 месяцев до 1 года - 2 раза в 5 дней, от 1 года до 1 года 6 месяцев — 1 раз в 10 дней, от 1 года 6 месяцев до 3 лет - 2 раза в месяц. Ослабленные дети взвешиваются перед каждым кормлением и после него с целью определения адекватности объема питания.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98. В целях предупреждения заноса инфекционных заболеваний все вновь поступающие в дома ребенка дети старше двухмесячного возраста проходят карантин сроком в 21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Дети в возрасте до двух месяцев помещаются на 3-5 дней в полубокс карантинного помещения. Минуя карантин, направляются в медицинские организации дети с острыми тяжелыми и инфекционными заболеваниями, причем последние до госпитализации содержатся в боксе изолятора.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прохождения карантина организуется специальное помещение вне Дома ребенка, количество коек в котором должно составлять не менее 15 % от штатного числа мест в Доме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Карантинное помещение должно иметь приемную из 2-3 полубоксов, комнаты для содержания детей вместе с матерями, ванную, туалет со сливом, веранду и отдельную площадку для прогулок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карантинном помещении режим дня строится для каждого ребенка отдельно, а воспитательная работа — в соответствии с возрастом и состоянием здоровья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течение срока карантина производится обследование детей и матерей на бациллоносительство дифтерии, кишечной группы (брюшного тифа, паратифа, дизентерии), пораженность гельминтозами, на заболевание туберкулезом и сифилисом, с исследованием крови на реакцию Вассермана, девочек и матерей - на гонорею. Последующие дополнительные обследования производятся при наличии клинических и эпидемиологических показаний.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Дети, рожденные от матерей, больных или болевших сифилисом, не имеющих активных проявлений заболевания, даже при отрицательной реакции Вассермана подвергаются обязательному профилактическому лечению.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99. Отделение для изоляции детей с заразными формами заболеваний, организуемое на количество коек в размере 15 % от числа мест в Доме ребенка, должно быть размещено в изолированном от групп помещении, и иметь отдельный вход. Оно состоит из приемной, 1-2 боксированных палат, санузла, ванны и бокса для временной изоляции ребенка. При отделении должны быть веранда, а также озелененный участок для прогулки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Карантинное отделение и отделение для изоляции детей с заразными формами заболеваний обеспечиваются всем необходимым оборудованием и предметами ухода.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100. Режим дня в группах и подгруппах устанавливается в соответствии с возрастными и индивидуальными особенностями детей. В каждой группе проводятся оздоровительные и воспитательные мероприятия соответственно возрасту детей, обеспечивающие их нормальное развитие.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101. При отсутствии грудного молока у матери применяются сухие адаптированные молочные смеси.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102. Для ослабленных детей в домах ребенка организуются санаторные группы с созданием условий и режима, способствующих оздоровлению детей.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103. О каждом случае инфекционного заболевания руководитель Дома ребенка в тот же день сообщает руководителю медицинской части ИУ. В отношении детей, имевших контакт с инфекционными больными, проводятся все необходимые противоэпидемические мероприятия. Они выделяются в отдельную группу и размещаются в отдельном помещении.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группе, где был выявлен больной ребенок, проводится текущая дезинфекция, а после установления окончательного диагноза - заключительная. При выявлении острой кишечной инфекции дети, обслуживающий персонал данной группы и работники пищеблока обследуются на кишечную группу.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104. Дети с хронической патологией берутся на динамическое наблюдение. В зависимости от характера заболевания им проводятся противорецидивное лечение, специфическая и общеукрепляющая терапия. Периодически дети подлежат углубленному обследованию с привлечением детских врачей-специалистов.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Санитарно-просветительная работа организуется руководителем дома ребенка и проводится в форме вывешивания бюллетеней по вопросам санитарии и гигиены, сезонной профилактики заболеваний, проведения «школы матерей», лекций и бесед на медицинские 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105. Дети, имеющие органическое поражение центральной нервной системы, врожденные уродства и другие заболевания, не подлежащие направлению в Дома ребенка общего профиля, передаются в специальные Дома ребенка или медицинские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106. Дети, передаваемые на содержание близким родственникам осужденных женщин, а также в детские учреждения органов здравоохранения, обеспечиваются полным комплектом белья, одежды и обуви по сезону, который подлежит безвозмездной передаче детской организации или родственникам.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107. При освобождении женщин, имеющих при себе детей, им на руки выдаются под расписку свидетельство о рождении ребенка и выписка из истории развития ребенка, в которой должна быть информация о состоянии здоровья ребенка, профилактических прививках и перенесенных заболеваниях. Если при освобождении женщины ребенок болен и нуждается в госпитализации, то с согласия матери он помещается с ней в ближайшую медицинскую организацию.</w:t>
      </w:r>
    </w:p>
    <w:bookmarkEnd w:id="16"/>
    <w:bookmarkStart w:name="z30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3.5. Оказание медицинской помощи лицам, содержащимся в</w:t>
      </w:r>
      <w:r>
        <w:br/>
      </w:r>
      <w:r>
        <w:rPr>
          <w:rFonts w:ascii="Times New Roman"/>
          <w:b/>
          <w:i w:val="false"/>
          <w:color w:val="000000"/>
        </w:rPr>
        <w:t>
колониях-поселениях</w:t>
      </w:r>
    </w:p>
    <w:bookmarkEnd w:id="17"/>
    <w:bookmarkStart w:name="z30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Соблюдение противоэпидемических мероприятий, санитарно-эпидемиологический надзор в колониях-поселениях (далее - КП) осуществляют ПГСЭН.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109. В случае выявления инфекционных больных, экстренные извещения для осуществления учета и проведения противоэпидемических мероприятий медицинской частью (медпунктом) передаются в ДКГСЭН.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110. Для оказания медицинской помощи осужденным в составе КП функционируют медицинские части (медпункты). В состав медицинской части входят амбулатория и изолятор на 1-2 койки с умывальником и туалетом, комната для приема пищи. Норма площади палат не менее 4 кв. м на одну койку.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111. Осужденные, содержащиеся в КП, больные туберкулезом, обеспечиваются бесплатным лечением в противотуберкулезных диспансерах местного органа государственного управления здравоохранением. Обследование осужденных и консультации специалистов могут проводиться на базе медицинских организаций (по согласованию). В случае необходимости квалифицированного стационарного лечения они госпитализируются в медицинские организации, в рамках гарантированного объема оказания медицинской помощи.</w:t>
      </w:r>
    </w:p>
    <w:bookmarkEnd w:id="18"/>
    <w:bookmarkStart w:name="z31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3.6. Оказание медицинской помощи лицам, содержащимся</w:t>
      </w:r>
      <w:r>
        <w:br/>
      </w:r>
      <w:r>
        <w:rPr>
          <w:rFonts w:ascii="Times New Roman"/>
          <w:b/>
          <w:i w:val="false"/>
          <w:color w:val="000000"/>
        </w:rPr>
        <w:t>
в учреждениях УИС при перевозках и освобождении</w:t>
      </w:r>
      <w:r>
        <w:br/>
      </w:r>
      <w:r>
        <w:rPr>
          <w:rFonts w:ascii="Times New Roman"/>
          <w:b/>
          <w:i w:val="false"/>
          <w:color w:val="000000"/>
        </w:rPr>
        <w:t>
из мест лишения свободы</w:t>
      </w:r>
    </w:p>
    <w:bookmarkEnd w:id="19"/>
    <w:bookmarkStart w:name="z31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Перед отправкой из учреждения лица, содержащиеся в ИУ, проходят обязательный медицинский осмотр для определения пригодности к условиям наряда.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Нетранспортабельные больные переводу не подлежат (кроме больных туберкулезом).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113. При перевозках тяжелобольных осужденных для их сопровождения выделяются медицинские работники. При наличии среди отправляемых осужденных больных, нуждающихся в квалифицированной медицинской помощи, для сопровождения может выделяться врач. Заключение о необходимости сопровождения осужденных больных выносит руководитель медицинской части, направившего ИУ. Руководитель караула этапного вагона принимает осужденных, у которых на сопроводительном листе указано заключение врача о возможности этапирования.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114. Медицинский персонал, выделенный для сопровождения осужденных: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участвует в приеме караулом осужденных, за несколько часов до посадки осужденных в вагон совместно с начальником вагона и представителем медицинской службы железной дороги проверяет санитарное состояние, посуды для приема пищи, бачков для воды, наличие и качество продуктов, тары, предназначенной для хранения продуктов;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оказывает медицинскую помощь осужденным в пути 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выявлении больных, заболевших в пути следования и нуждающихся в квалифицированной врачебной помощи или возникновении острозаразных заболеваний, через начальника вагона принимает меры к их госпитализации в ближайшую больницу или медицинскую организацию и проведению необходимых противоэпидемических мероприятий силами ДКГСЭН, ГСЭН органов внутренних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115. Оказание необходимой медицинской помощи в пути следования осужденным, при отсутствии сопровождающих медицинских работников, производится силами ближайших медицинских организаций по телеграммам начальников войсковых караулов.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116. Направление лица, отказывающегося от приема пищи, на судебный процесс, в следственные органы и места лишения свободы производится отдельно от иных лиц, содержащихся в ИУ, СИ (в отдельной камере специального вагона или специальной машины) в сопровождении медицинского работника.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дальнейший отказ от приема пищи в пути следования будет угрожать здоровью и жизни данного лица, то по письменному заключению сопровождающего медицинского работника он должен быть сдан в одно из ближайших медицинских организаций с обеспечением необходимой медицинской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117. По фактам некачественного медицинского осмотра перед отправкой или необоснованного отказа в приеме больного в лечебные учреждения, проводится расследование, виновные должностные лица привлекаются к дисциплинарной ответственности.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118. Перевозка женщин с беременностью свыше 6 месяцев или с детьми в возрасте от одного месяца до двух лет, душевнобольных и тяжелобольных производится в специальных вагонах, изолированно от остальных осужденных, в сопровождении медицинских работников, выделяемых органами-отправителями. При следовании медицинских работников в специальных вагонах им предоставляется для отдыха место в купе проводника и постельные принадлежности. При отсутствии необходимости в постоянном медицинском наблюдении за осужденным, о чем должна быть сделана отметка на справке по его личному делу, допускается следование медицинских работников в соседнем вагоне.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119. Периодичность посещения медицинскими работниками сопровождаемых определяется органом-отправителем. Перевозка осужденных, больных лепрой, осуществляется в специально оборудованных вагонах.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120. При освобождении из ИУ, СИ лицо, нуждающееся в стационарном лечении, госпитализируется в медицинские организации, а также перед направлением в КП и условно-досрочным освобождением, в целях исключения инфекционного заболевания, а также для решения вопроса о возможности самостоятельного следования к месту жительства, осужденный должен пройти медицинский осмотр с обязательным проведением флюорографического и клинико-лабораторных обследований, последующей санитарной обработкой. Результаты осмотра заносятся в медицинскую карту амбулаторного пациента.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121. При направлении осужденных в КП проводится осмотр их ВКК медицинской части ИУ. Результаты фиксируются в медицинской карте амбулаторного пациента. По заключению осмотра дается справка ВКК о состоянии здоровья с приобщением к личному делу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подлежат переводу в КП осужденные, не прошедшие обязательного лечения, а также требующие специального лечения в лечебно-профилактических учреждениях (инвалиды, лица, в отношении которых не завершено принудительное лечение, состоящие на диспансерном наблюдении с психиатрической патологией, находящиеся на диспансерном наблюдении по поводу хронических заболеваний с частыми обострениями, препятствующими полному объему трудового использования, больные активным туберкулезом, а также лица, наблюдающиеся по диспансерным группам учета по туберкулезу с большими остаточными изменениями, больные СПИДом 3-4 клинической стадии, больные инфекционными заболеваниями в острой стадии, системными заболеваниями, приводящими к инвалидности).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122. В случае, когда подлежащий освобождению осужденный, в силу имеющихся у него заболеваний, психического состояния и физических недостатков к избранному месту жительства самостоятельно следовать не может, руководитель медицинской части ставит об этом в известность руководителя ИУ, которому необходимо в установленном порядке выделить необходимое количество сопровождающих.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123. Труп умершего при этапировании осужденного и его вещи сдаются в ближайший орган внутренних дел на транспорте. Служебное расследование в данном случае проводится в обязательном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124. При освобождении из ИУ, СИ лиц, нуждающихся в направлении в дома-интернаты для престарелых и инвалидов, администрация должна не позднее, чем за 3 месяца до освобождения представить в местные органы социального обеспечения необходимые документы на указанных лиц для помещения их после освобождения в соответствующие дома-интернаты.</w:t>
      </w:r>
    </w:p>
    <w:bookmarkEnd w:id="20"/>
    <w:bookmarkStart w:name="z3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3.7. Организация скорой неотложной медицинской помощи в местах</w:t>
      </w:r>
      <w:r>
        <w:br/>
      </w:r>
      <w:r>
        <w:rPr>
          <w:rFonts w:ascii="Times New Roman"/>
          <w:b/>
          <w:i w:val="false"/>
          <w:color w:val="000000"/>
        </w:rPr>
        <w:t>
лишения свободы</w:t>
      </w:r>
    </w:p>
    <w:bookmarkEnd w:id="21"/>
    <w:bookmarkStart w:name="z3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Неотложная медицинская помощь оказывается в объеме первой помощи, доврачебной, первой врачебной и квалифицированной медицинской помощи в зависимости от штатных сил и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больные для оказания неотложной медицинской помощи могут быть вывезены в медицинские организации, которые регистрируются в журнале вывозов в медицинские организации местного органа государственного управления здравоохранением,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Амбулатория должна быть готова для оказания неотложной медицинской помощи в любое время суток. Для этого в процедурной и перевязочной (операционной) должны быть в постоянной готовности лекарственные препараты, применяемые для оказания неотложной помощи при острых состояниях, стерильный хирургический инструментарий, одноразовые шприцы, стерильный перевязочный материал.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процедурных шкафах для оказания неотложной помощи необходимо разместить таблицу с указанием основных симптомов соответствующих заболеваний, перечнем лекарственных средств для оказания неотложной медицинской помощи согласно лекарственного формуляра.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постоянной готовности должна быть портативная укладка (сумка или бикс, чемодан) с набором средств для оказания неотложной медицинской помощи вне медицинской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126. Привлечение медицинского работника ИУ, СИ к выполнению работ, не связанных с медико-санитарным обеспечением, запрещается.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127. Все медикаменты, предназначенные для текущего расходования, и имущество для оказания неотложной медицинской помощи должны храниться в специальных шкафах в помещениях под замком. Помещения должны опечатываться.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Хранить в амбулатории медикаменты и другое расходное имущество допускается в количестве, не превышающем десятидневную потребность. Перед выдачей лекарственных средств больному, каждый раз проверяются соответствие выдаваемого лекарственного средства назначенному и срок его годности.</w:t>
      </w:r>
    </w:p>
    <w:bookmarkEnd w:id="22"/>
    <w:bookmarkStart w:name="z3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3.8. Оказание стационарной и стационарозамещающей медицинской</w:t>
      </w:r>
      <w:r>
        <w:br/>
      </w:r>
      <w:r>
        <w:rPr>
          <w:rFonts w:ascii="Times New Roman"/>
          <w:b/>
          <w:i w:val="false"/>
          <w:color w:val="000000"/>
        </w:rPr>
        <w:t>
помощи</w:t>
      </w:r>
    </w:p>
    <w:bookmarkEnd w:id="23"/>
    <w:bookmarkStart w:name="z3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Показаниями для госпитализации, в том числе срочной, являются состояния, требующие лечения в условиях стационара.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129. С учетом транспортабельности больной госпитализируется в ближайшую медицинскую организацию соответствующего профиля.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 пути следования мероприятий медицинского характера, а также при возможности возникновения такой необходимости больного (пострадавшего) должен сопровождать медработник, имеющий при себе укладку с медикаментами и инструментарием. В направлении на экстренную госпитализацию должны быть кратко изложены сведения о состоянии эвакуируемого и оказанной помощи. Медицинский персонал не включается в состав конвоя, не осуществляет охрану и надзор за больным осужденным во время его нахождения в медицинской организации, а выполняет только функцию медицинского сопровождения.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130. При обследовании больных для установления диагноза заболевания врач медицинской части использует данные анамнеза, медицинские документы, результаты осмотра, данные лабораторных, рентгенологических и функциональных методов исследования. В необходимых случаях об имевшихся заболеваниях запрашиваются данные из медицинских организаций по месту жительства до их ареста и осуждения.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Стационарная и стационарозамещающая медицинская помощь оказывается при заболеваниях, требующих постоянного врачебного наблюдения, интенсивного круглосуточного ухода, комплексного подхода к диагностике и лечению, применения сложных методов обследования и лечения с использованием новейших медицинских технологий. В лечебно-профилактических учреждениях, оказывающих стационарную помощь, могут создаваться стационарозамещающие отделения дневного пребывания.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131. Прием больных в стационар или стационарозамещающее отделение дневного пребывания медицинской части осуществляется при наличии в медицинской карте амбулаторного пациента заключения врача о необходимости проведения стационарного обследования и лечения. Данные о вновь поступивших в стационар заносятся в журнал учета приема, выписки больных и отказов в госпитализации.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Стационар медицинской части предназначен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обследования и лечения больных со сроком лечения до 14-15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необходимого стационарного долечивания больных, выписанных из больниц;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временной изоляции инфекционных или подозрительных на инфекционное заболевание больных до направления их в больницу;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стационарного лечения нетранспортабельных больных до улучшения их состояния и направления в больницу;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помещения лиц, подлежащих стационарному лечению по плану диспансерного наблюдения или отнесенных к оздоровительной группе;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помещения больных, подлежащих освобождению от отбывания наказания в связи с болезнью, при невозможности нахождения их в общежитии и отсутствии показаний для направления в больницы.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132. Руководитель ИУ, СИ обеспечивает развертывание положенных по штату коек и их эффективное использование.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133. На каждого больного ведется </w:t>
      </w:r>
      <w:r>
        <w:rPr>
          <w:rFonts w:ascii="Times New Roman"/>
          <w:b w:val="false"/>
          <w:i w:val="false"/>
          <w:color w:val="000000"/>
          <w:sz w:val="28"/>
        </w:rPr>
        <w:t>медицинская карта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стационарного больного установленного образца, утвержденная приказом Министра здравоохранения Республики Казахстан от 23 ноября 2010 года № 907 «Об утверждении форм первичной медицинской документации организаций здравоохранения».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Обо всех случаях экстренной или плановой госпитализации в стационар, а также выписки из него медицинская часть извещает начальника отряда (старшего по корпусу).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Все смертные случаи лиц, содержавшихся в ИУ, СИ, регистрируются в журнале регистрации смертных случаев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134. При наличии в стационаре нескольких палат больные, представляющие опасность для окружающих (инфекционные, заразные кожные, психические заболевания), содержатся отдельно.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135. Все больные, поступающие в стационар, проходят обязательную санитарную обработку. В зависимости от состояния больного проводится полная или частичная санитарная обработка.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белье больного подвергается дезинфекции. Одежда и обувь хранятся в специально выделенном помещении стационара, нательное белье больного сдается в стирку и при выписке возвращается 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Обход больных врачами медицинской части проводится ежедневно. Дневниковые записи больным производятся 1 раз в 3 дня в случаях легкого течения заболевания и ежедневно в среднетяжелых и тяжелых случаях.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медицинской части осматривает больного не реже одного раза в неделю и в обязательном порядке - в первый день поступления больного и перед выпиской.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Врачебные назначения, измерение температуры тела, антропометрические исследования производит дежурный фельдшер (медсестра).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Больному может быть назначен постельный, полупостельный или общий режим. Постельный режим назначается больным с повышенной температурой тела, выраженной общей слабостью, явлениями интоксикации и т.п., полупостельный - больным, лечение которых требует ограничения двигательной активности, общий - больным, лечение которых не требует ограничения двигательной активности.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время пребывания в стационаре больной проходит обследование, при котором используются все возможные в условиях медицинской части методы инструментального и лабораторного исследования. Для проведения консультаций привлекаются врачи медицинских организаций. Плановые консультации осуществляются по графику, а в неотложных случаях - в любое время суток.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Хирургическое вмешательство, переливание крови, ее компонентов, и применение инвазивных методов диагностики применяются с письменного согласия больных.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Больным, страдающим психическими расстройствами (заболеваниями), признанным судом недееспособными, хирургическое вмешательство, переливание крови, инвазивные методы диагностики проводятся с письменного согласия их законных представителей.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когда промедление выполнения хирургического вмешательства, переливания крови и ее компонентов, инвазивных методов диагностики угрожает жизни больного, а получить согласие больного или его законных представителей не представляется возможным, решение принимает врач или консилиум с последующим информированием больного или его законных представителей о принятых мерах.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136. Объем медицинской помощи в стационаре определяется наличием работающих в медицинской части врачей-специалистов и оборудования согласно требованиям, предъявляемым к оснащению лечебно-профилактических учреждений и его предназначения.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137. В составе стационара оборудуется палата для изолированного содержания больных с заразными формами заболеваний и психическими расстройствами. Палата предназначается для временной изоляции (до направления в больницу) инфекционных больных (в том числе больных туберкулезом) и больных с заболеваниями, подозрительными на инфекционные, оказания им первой врачебной помощи, ухода и наблюдения за больными и взятия анализов, необходимых для диагностики заболевания.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палате своевременно должна проводиться текущая и заключительная дезинфекция. Медицинский персонал в палате пользуется специально выделенными халатами и строго соблюдает все правила личной гигиены.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138. В стационаре медицинской части круглосуточно находится дежурный санитар. Количество дежурного персонала устанавливает руководитель медицинской части.</w:t>
      </w:r>
    </w:p>
    <w:bookmarkEnd w:id="24"/>
    <w:bookmarkStart w:name="z37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3.9. Оказание стационарной медицинской помощи осужденным,</w:t>
      </w:r>
      <w:r>
        <w:br/>
      </w:r>
      <w:r>
        <w:rPr>
          <w:rFonts w:ascii="Times New Roman"/>
          <w:b/>
          <w:i w:val="false"/>
          <w:color w:val="000000"/>
        </w:rPr>
        <w:t>
больным соматическими заболеваниями и страдающим психическими</w:t>
      </w:r>
      <w:r>
        <w:br/>
      </w:r>
      <w:r>
        <w:rPr>
          <w:rFonts w:ascii="Times New Roman"/>
          <w:b/>
          <w:i w:val="false"/>
          <w:color w:val="000000"/>
        </w:rPr>
        <w:t>
расстройствами в лечебно-профилактических учреждениях</w:t>
      </w:r>
    </w:p>
    <w:bookmarkEnd w:id="25"/>
    <w:bookmarkStart w:name="z37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Квалифицированная медицинская помощь оказывается многопрофильными больницами по направлению специалистов медицинской части. По медицинским показаниям пациент может переводиться в медицинскую организацию местного органа государственного управления для получения специализированной или высокоспециализированной медицинской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направлении осужденных, страдающих соматическими, психическими заболеваниями (далее - больные), на стационарное лечение руководитель учреждения, в котором находится осужденный, предварительно запрашивает разрешение (наряд) на госпитализацию у руководителя уполномоченного органа уголовно-исполнительной системы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Ежемесячно к 25 числу в уполномоченный орган уголовно-исполнительной системы психиатрической и соматическими больницами представляется информация об осужденных больных, прошедших стационарный курс лечения, с указанием диагноза при поступлении и выписке, исхода лечения и проведенных койко-дней.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140. Одновременно с запросом высылается подробный выписной эпикриз из медицинской документации осужденного с указанием всех сопутствующих заболеваний и заключением руководителя медицинской части ИУ о необходимости стационарного лечения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В заключении указываются анамнестические и клинические данные, свидетельствующие о наличии заболевания. При направлении психически больных дополнительно высылается заключение врача-психиатра ИУ о необходимости стационарного лечения, сведения о том, наблюдался ли осужденный ранее в психоневрологическом диспансере, проходил ли ранее амбулаторную или стационарную судебно-психиатрическую экспертизу.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Согласие больного на госпитализацию обязательно (кроме случаев, определенных </w:t>
      </w:r>
      <w:r>
        <w:rPr>
          <w:rFonts w:ascii="Times New Roman"/>
          <w:b w:val="false"/>
          <w:i w:val="false"/>
          <w:color w:val="000000"/>
          <w:sz w:val="28"/>
        </w:rPr>
        <w:t>статьей 94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Кодекса), в случае отказа от госпитализации у больного берется заявление на имя руководителя ИУ об отказе, которое хранится в истории болезни или медицинской карте амбулаторного пациента осужденного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Если больной, в силу своего состояния не способен адекватно оценить свое состояние, госпитализация осуществляется по медицинским показаниям.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Недобровольная госпитализация лиц с тяжелым психическим расстройством для обследования и лечения без его согласия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141. Направление больных с соматическими заболеваниями в сочетании с туберкулезом на стационарное лечение в соматическую больницу или противотуберкулезное учреждение определяется по тяжести основного заболевания.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142. При направлении психически больных осужденных, больных активной формой туберкулеза на стационарное лечение, одновременно с ними направляются личные дела с обязательным наличием медицинской карты амбулаторного пациента.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Психически больные осужденные, нуждающиеся в стационарном лечении, у которых выявлен активный туберкулез, проходят курс лечения в инфекционном изоляторе психиатрической больницы, где им одновременно проводится противотуберкулезное лечение.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143. Перевозка больных на стационарное лечение осуществляется только в случае его транспортабельности, при необходимости в сопровождении медицинского работника органа-отправителя. Необходимость сопровождения определяется руководителем медицинской части органа-отправителя. В обязательном порядке сопровождаются психически больные, женщины с беременностью свыше шести месяцев.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144. Больные помещаются на стационарное лечение при наличии: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заключения руководителя медицинской части органа-отправителя о необходимости стационарного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заключения врача-психиатра о необходимости проведения обследования и лечения в психиатрической больнице;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разрешения (наряда) уполномоченного органа уголовно-исполнительной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личного дела осужденного с медицинской документацией и финансовой справкой об имеющихся наличных деньгах у осужденного, на основании которой бухгалтерия открывает лицевой счет для приобретения предметов первой необходимости.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145. Осужденные, подлежащие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168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 освобождению от отбывания наказания, не возвращаются в ИУ, где они ранее содержались, после вынесения судом решения об освобождении. Они переводятся в медицинские организации в порядке, установленном 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146. Охрана осужденных к лишению свободы, госпитализированных в медицинские организации,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147. Перевод осужденных из СИ в лечебно-профилактические учреждения проводится по закреплению в порядке, установленном уполномоченным органом уголовно-исполнительной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148. Осужденные, больные венерическими, паразитарными инфекционными заболеваниями, обеспечиваются лечением по месту содержания.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149. Освидетельствование больных женщин и несовершеннолетних мужского и женского пола специальной медицинской комиссией и представление материалов в суд для освобождения от отбывания наказания в связи с болезнью производятся по месту их содержания.</w:t>
      </w:r>
    </w:p>
    <w:bookmarkEnd w:id="26"/>
    <w:bookmarkStart w:name="z39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3.10. Восстановительное лечение и медицинская реабилитация.</w:t>
      </w:r>
      <w:r>
        <w:br/>
      </w:r>
      <w:r>
        <w:rPr>
          <w:rFonts w:ascii="Times New Roman"/>
          <w:b/>
          <w:i w:val="false"/>
          <w:color w:val="000000"/>
        </w:rPr>
        <w:t>
Экспертиза временной нетрудоспособности</w:t>
      </w:r>
    </w:p>
    <w:bookmarkEnd w:id="27"/>
    <w:bookmarkStart w:name="z39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 </w:t>
      </w:r>
      <w:r>
        <w:rPr>
          <w:rFonts w:ascii="Times New Roman"/>
          <w:b w:val="false"/>
          <w:i w:val="false"/>
          <w:color w:val="000000"/>
          <w:sz w:val="28"/>
        </w:rPr>
        <w:t>Экспертизу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временной нетрудоспособности в ИУ, СИ осуществляет врач медицинской части, больницы. Задачей экспертизы временной нетрудоспособности является определение у осужденных признаков временной утраты трудоспособности, в случае выявления у лиц стойкого нарушения функций организма, обусловленного заболеваниями, последствиями травм и дефектами, их направляют на ВКК.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151. При установлении факта временной нетрудоспособности и необходимости освобождения от работы по болезни для прохождения амбулаторного лечения делается запись об освобождении от работы и назначении лечения в соответствующей медицинской документации, заполняется талон регистрации причин временной нетрудоспособности.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Лечащий врач имеет право выдавать лист и (или) справку временной нетрудоспособности единовременно на три календарных дня (в период повышенной заболеваемости населения гриппом - на шесть дней. Продление листа временной нетрудоспособности свыше шести дней и всякое последующее продление производятся лечащим врачом по заключению ВКК.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Запрещается давать освобождение от работы заочно, обязательным является также осмотр больного при продлении освобождения от работы и перед выходом на работу.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тех ИУ, СИ, где работает один врач или фельдшер дается освобождение на все время заболевания с обязательным его обоснованием.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152. При острых заболеваниях с благоприятным трудовым прогнозом освобождение выдается до восстановления трудоспособности. При острых заболеваниях с наклонностью к переходу в хроническое состояние освобождение от работы выдается до того времени, пока трудовой прогноз не станет благоприятным. При неблагоприятном или сомнительном прогнозе больного ВКК направляет для освидетельствования в медико-социальную экспертизу территориального подразделения уполномоченного органа в области социальной защиты населения (далее - МСЭ). В случае, если нет оснований для установления инвалидности, но имеется частичное ограничение трудоспособности, больной по заключению врача переводится на другую работу.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153. Первичное освидетельствование и переосвидетельствование в установленные сроки МСЭ лиц, содержащихся в ИУ, СИ, проводятся на общих основаниях.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154. Врачи медицинской части лицу, содержащемуся в ИУ, СИ, после проведения комплекса диагностических, лечебных и реабилитационных мероприятий, подтверждающих стойкое нарушение функций организма, обусловленное заболеваниями, последствиями травм или дефектами, оформляют направление на МСЭ.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155. Администрация ИУ, СИ формирует и представляет в территориальное подразделение МСЭ медицинскую карту амбулаторного пациента (медицинскую карту стационарного больного), направление на МСЭ, одновременно решается вопрос о времени и месте проведения освидетельствования.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156. В заседании МСЭ принимают участие представители администрации. </w:t>
      </w:r>
    </w:p>
    <w:bookmarkEnd w:id="28"/>
    <w:bookmarkStart w:name="z40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3.11. Оказание медицинской помощи при телесных повреждениях,</w:t>
      </w:r>
      <w:r>
        <w:br/>
      </w:r>
      <w:r>
        <w:rPr>
          <w:rFonts w:ascii="Times New Roman"/>
          <w:b/>
          <w:i w:val="false"/>
          <w:color w:val="000000"/>
        </w:rPr>
        <w:t>
травмах и отравлениях</w:t>
      </w:r>
    </w:p>
    <w:bookmarkEnd w:id="29"/>
    <w:bookmarkStart w:name="z40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Все поступившие в ИУ, СИ в обязательном порядке осматриваются на наличие телесных повреждений.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158. О каждом факте медицинского освидетельствования на наличие телесных повреждений (в результате производственных травм, несчастных случаев и т.д.) медицинский работник сообщает рапортом руководителю ИУ, СИ, который немедленно передается дежурному помощнику руководителя ИУ, 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159. При обнаружении телесных повреждений администрация ИУ, СИ в обязательном порядке незамедлительно извещает органы прокуратуры о фактах причинения телесных повреждений лицам, содержащимся в ИУ, СИ, а также обратившихся с жалобой о причинении им телесных повреждений. Все факты регистрируются в журнале регистрации случаев травматизма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по поводу нанесения телесных повреждений или обнаружения телесных повреждений на теле обращенного лица, должен быть составлен акт о наличии телесных повреждений (освидетельствования) или о нанесении телесных повреждений самому себе.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160. Мероприятия по предупреждению телесных повреждений, травм и отравлений среди лиц, содержащихся в ИУ, СИ, проводятся всеми службами.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161. За выполнением требований </w:t>
      </w:r>
      <w:r>
        <w:rPr>
          <w:rFonts w:ascii="Times New Roman"/>
          <w:b w:val="false"/>
          <w:i w:val="false"/>
          <w:color w:val="000000"/>
          <w:sz w:val="28"/>
        </w:rPr>
        <w:t>нормативных правовых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актов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 обеспечению должного содержания лиц, содержащихся в ИУ, СИ, трудового устройства, предупреждения травм и отравлений, несчастных случаев проводится постоянный контроль со стороны руководителей учреждений, служб и медицинских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систематическое проведение руководителями служб занятий с подчиненными по выполнению требований приказов и инструкций;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трудовое использование лиц, содержащихся в ИУ, СИ в соответствии с их квалификацией и состоянием здоровья;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систематическое проведение занятий с лицами, содержащимися в ИУ, СИ, по изучению основных правил техники безопасности, ознакомлению с мерами личной профилактики травм и отравлений, изучению и практической отработке приемов оказания первой помощи (в порядке самопомощи и взаимопомощи) при травмах, отравлениях и несчастных случаях;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технический инструктаж и оформление допуска к определенным видам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санитарно-просветительной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постоянное наблюдение за лицами, имеющими слабое физическое развитие и хронические заболевания, определение им трудовых рекомендаций и контроль за их трудоустройством;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изучение обстоятельств и причин травм и отравлений с разработкой конкретных мероприятий по их предупреждению.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162. По плану работы медицинской части ИУ, СИ медицинскими работниками осуществляется наблюдение за санитарно-гигиеническими условиями труда лиц, содержащихся в ИУ, СИ, выполнением правил охраны труда и производственной санитарии, наличием и укомплектованностью аптечек и санитарных сумок, состоянием питьевого водоснабжения на производстве, наличием спецодежды, санитарным состоянием территории, рабочих мест. Результаты проверок оформляются актами обследований и предписаниями в адрес администраций цехов, участков и объектов организации труда лиц, содержащихся в ИУ, СИ, с указанием конкретных сроков устранения выявленных недостатков.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грубых нарушений санитарно-гигиенических правил на производстве, результаты обследования докладываются непосредственно руководству учреждения для принятия немедленных мер к их устранению. При непринятии мер по устранению недостатков руководитель медицинской части докладывает вышестоящему медицинскому руководителю.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163. Производственные объекты обеспечиваются медицинским обслуживанием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все цеха, самостоятельные участки, мастерские и объекты организации труда лиц, содержащихся в ИУ, СИ, оснащаются аптечками первой помощи. За сохранность и своевременное пополнение аптечек несут ответственность начальники цехов, участков, мастера. Пополнение аптечек осуществляют медицинские работники за счет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каждой производственной бригаде, работающей на отдаленном участке, цехе или группе бригад для оказания первой помощи выделяется один из осужденных, специально для этого подготовленный, которого медицинская часть ИУ обеспечивает санитарной сумкой с медикаментами и перевязочными материалами;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если пострадавший на производстве нуждается в оказании срочной врачебной помощи, организуется доставка его в медицинскую часть или ближайшую медицинскую организацию.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164.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каждый несчастный случай, связанный с производством, вызвавший у работника (работников) потерю трудоспособности не менее одного дня, согласно медицинского заключения (рекомендации), материалов расследования оформляется актом о несчастном случае.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Акт с материалами расследования о производственной травме, профессиональном заболевании или отравлении приобщается к личному делу осужденного в установленном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специальным расследованием установлено, что смерть или потеря трудоспособности работника явились результатом действий (драка, нанесение себе телесных повреждений, убийство и прочее), связанных с нарушением пострадавшим режима содержания или отравлением от умышленного употребления в целях опьянения различных технических жидкостей (лаков, красок, растворителей и прочее), содержащих токсические вещества и не связанных с производственным процессом, то акт не составляется. При этом смерть или потеря трудоспособности работника оформляются соответствующими документами (свидетельство о смерти, лист временной нетрудоспособности и т.д.) на общих основаниях.</w:t>
      </w:r>
    </w:p>
    <w:bookmarkEnd w:id="30"/>
    <w:bookmarkStart w:name="z42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оказания медицинской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гражданам, свобода которых ограничена,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также отбывающим наказание по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приговору суда в местах лишения свободы,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помещенным в специальные учреждения</w:t>
      </w:r>
    </w:p>
    <w:bookmarkEnd w:id="31"/>
    <w:bookmarkStart w:name="z42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ЖУРНАЛ </w:t>
      </w:r>
      <w:r>
        <w:br/>
      </w:r>
      <w:r>
        <w:rPr>
          <w:rFonts w:ascii="Times New Roman"/>
          <w:b/>
          <w:i w:val="false"/>
          <w:color w:val="000000"/>
        </w:rPr>
        <w:t>
первичного опроса и регистрации оказания медицинской</w:t>
      </w:r>
      <w:r>
        <w:br/>
      </w:r>
      <w:r>
        <w:rPr>
          <w:rFonts w:ascii="Times New Roman"/>
          <w:b/>
          <w:i w:val="false"/>
          <w:color w:val="000000"/>
        </w:rPr>
        <w:t xml:space="preserve">
помощи лицам, содержащимся в специальных учреждениях (ИВС, ПР, </w:t>
      </w:r>
      <w:r>
        <w:br/>
      </w:r>
      <w:r>
        <w:rPr>
          <w:rFonts w:ascii="Times New Roman"/>
          <w:b/>
          <w:i w:val="false"/>
          <w:color w:val="000000"/>
        </w:rPr>
        <w:t>
СПА)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2293"/>
        <w:gridCol w:w="1933"/>
        <w:gridCol w:w="2113"/>
        <w:gridCol w:w="2053"/>
        <w:gridCol w:w="2933"/>
      </w:tblGrid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поступлении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выявлено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3"/>
        <w:gridCol w:w="1793"/>
        <w:gridCol w:w="2013"/>
        <w:gridCol w:w="1693"/>
        <w:gridCol w:w="2553"/>
        <w:gridCol w:w="1453"/>
      </w:tblGrid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вызова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дации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дежурного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учреждению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оказания медицинской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гражданам, свобода которых ограничена,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также отбывающим наказание по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приговору суда в местах лишения свободы,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помещенным в специальные учреждения</w:t>
      </w:r>
    </w:p>
    <w:bookmarkEnd w:id="33"/>
    <w:bookmarkStart w:name="z42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Журнал регистрации обращения в кабинет медицинского работника</w:t>
      </w:r>
      <w:r>
        <w:br/>
      </w:r>
      <w:r>
        <w:rPr>
          <w:rFonts w:ascii="Times New Roman"/>
          <w:b/>
          <w:i w:val="false"/>
          <w:color w:val="000000"/>
        </w:rPr>
        <w:t>
специального учреждения за _____ 20 __ г.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"/>
        <w:gridCol w:w="1528"/>
        <w:gridCol w:w="2284"/>
        <w:gridCol w:w="1181"/>
        <w:gridCol w:w="2283"/>
        <w:gridCol w:w="2534"/>
        <w:gridCol w:w="2554"/>
      </w:tblGrid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рождения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обращение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Вызов первичный,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активное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обращения,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данные. Диагноз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3"/>
        <w:gridCol w:w="4831"/>
        <w:gridCol w:w="2566"/>
      </w:tblGrid>
      <w:tr>
        <w:trPr>
          <w:trHeight w:val="30" w:hRule="atLeast"/>
        </w:trPr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оказании первичной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помощи, а также кем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когда, куда больной направлен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вызвана скорая мед. помощь, 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вызова и прибытия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Отметки врача бригады скорой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медпомощи о дальнейшей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возможности содержания в ИВС,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оставления больного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bookmarkStart w:name="z43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Журнал ведется медицинским работником.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журнал заносятся все лица без исключения, обратившиеся в кабинет медицинского работника за медицинской помощью.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Заполнение всех граф журнала обязательно. Записи ведутся аккуратно, разборчиво и затушевывание записей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Листы журнала должны быть пронумерованы, прошнурованы и скреплены печатью.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Использованные журналы хранятся в специальном учреждении в течение пяти лет со дня внесения последней записи, а затем уничтожаются в установленном порядке.</w:t>
      </w:r>
    </w:p>
    <w:bookmarkEnd w:id="35"/>
    <w:bookmarkStart w:name="z43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оказания медицинской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гражданам, свобода которых ограничена,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также отбывающим наказание по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приговору суда в местах лишения свободы,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помещенным в специальные учреждения</w:t>
      </w:r>
    </w:p>
    <w:bookmarkEnd w:id="36"/>
    <w:bookmarkStart w:name="z43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Журнал приема этапа</w:t>
      </w:r>
    </w:p>
    <w:bookmarkEnd w:id="37"/>
    <w:bookmarkStart w:name="z43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Срок хранения - 3 года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1060"/>
        <w:gridCol w:w="1767"/>
        <w:gridCol w:w="1296"/>
        <w:gridCol w:w="2200"/>
        <w:gridCol w:w="1748"/>
        <w:gridCol w:w="1791"/>
        <w:gridCol w:w="1689"/>
        <w:gridCol w:w="962"/>
      </w:tblGrid>
      <w:tr>
        <w:trPr>
          <w:trHeight w:val="30" w:hRule="atLeast"/>
        </w:trPr>
        <w:tc>
          <w:tcPr>
            <w:tcW w:w="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1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рождения</w:t>
            </w:r>
          </w:p>
        </w:tc>
        <w:tc>
          <w:tcPr>
            <w:tcW w:w="1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тия</w:t>
            </w:r>
          </w:p>
        </w:tc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повреждений</w:t>
            </w:r>
          </w:p>
        </w:tc>
        <w:tc>
          <w:tcPr>
            <w:tcW w:w="1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Проведенное обследование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 и результат)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RB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ВИЧ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bookmarkStart w:name="z43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оказания медицинской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гражданам, свобода которых ограничена,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также отбывающим наказание по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приговору суда в местах лишения свободы,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помещенным в специальные учреждения</w:t>
      </w:r>
    </w:p>
    <w:bookmarkEnd w:id="39"/>
    <w:bookmarkStart w:name="z44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Примерная схема динамического наблюдения за больными</w:t>
      </w:r>
      <w:r>
        <w:br/>
      </w:r>
      <w:r>
        <w:rPr>
          <w:rFonts w:ascii="Times New Roman"/>
          <w:b/>
          <w:i w:val="false"/>
          <w:color w:val="000000"/>
        </w:rPr>
        <w:t>
терапевтического профиля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8"/>
        <w:gridCol w:w="2488"/>
        <w:gridCol w:w="2967"/>
        <w:gridCol w:w="2489"/>
        <w:gridCol w:w="2908"/>
      </w:tblGrid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Нозологичес-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 форма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Осмотры врачами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др. специальностей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Гипертоничес-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 болезнь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 раза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тяжести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течения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реже 1 раза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возможности)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мочи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2-4 раза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креатинин,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глазное 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 - 1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факторов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риска, ограничение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пище соли,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насыщенных жиров.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Медикаментозная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(тиазидовые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диуретики,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бетаблокаторы,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периферические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вазодилататоры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др.),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гипотензивные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ступенчатой схеме.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потребления соли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г в сутки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Ишемическая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сердца (все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ее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кроме острого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инфаркта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миокарда)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раза в год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класса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 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возможности)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крови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пробы 2 раза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класса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навыкам здорового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образа жизни.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факторов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Медикаментозная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терапия (нитраты,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бетаблокаторы,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антагонисты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кальция,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дезагреганты)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показаниям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сопутствующих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нарушений в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монотерапии или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комбинации,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курсами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острой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пневмонии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ЛОР, стоматолог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 год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возможности)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крови,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флюорография,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мокроты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 раза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 6 месяцев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витаминотерапия,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симптоматическая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профилактика ОРВИ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гриппа, отказ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курения.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прогрессирования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 - снятие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диспансерного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Рецидивирую-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щий бронхит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год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ЛОР, стоматолог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фтизиатр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возможности)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крови,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мокроты,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флюорография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раза в год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противорецидивная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 раза в год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ОРВИ: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витаминотерапия,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общеукрепляющая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симптоматическая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Физиотеапия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фитотерапия,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санация очагов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инфекции. Отказ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курения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Бронхиальная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астма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 раза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тяжести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фтизиатр, ЛОР,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 (1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крови,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мокроты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- 2-3 раза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флюорография,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 - 2 раза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год. Больным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гормонозависи-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мыми формами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крови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мочи на сахар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возможности)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аллергеном,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антибактериальная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терапия по поводу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строгим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гипосенсибилизи-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рующая терапия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физиотерапия;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гимнастика.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Профилактика ОРВИ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гриппа, санация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очагов инфекций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Пневмония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хроническая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год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 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год, фтизиатр,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показаниям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крови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клинический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раза в год,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флюорография,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мокроты, ЭКГ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возможности)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противорецидивное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лечение 2-3 раза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 и ОРВИ: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ингаляция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антисептических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аэрофитотерапия,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общеукрепляющее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противовоспали-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тельное лечение,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симптоматические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желудка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-хронический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гастродуоде-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 с частыми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обострениями,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стадии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стойкой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ремиссии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редкими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обострениями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раза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год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хирург, онколог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показаниям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крови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раза в год,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кала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скрытую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кровь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обострениях.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желудочного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сока 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 года.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обострении,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гастродуоде-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носкопия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диетотерапия.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Противорецидивное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лечение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частых рецидивах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раза в год)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комбинацией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холинолитиков,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антацидами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только блокаторами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-рецепторов,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гистамина,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витамины группы 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При язве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желудка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вяжущего,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обволакивающего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слизеобразование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3"/>
        <w:gridCol w:w="2384"/>
        <w:gridCol w:w="3033"/>
        <w:gridCol w:w="2486"/>
        <w:gridCol w:w="2934"/>
      </w:tblGrid>
      <w:tr>
        <w:trPr>
          <w:trHeight w:val="30" w:hRule="atLeast"/>
        </w:trPr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гепатит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раза в год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билирубин,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холестерин,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осадочные ACT,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 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терапия: витамины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 В, С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показаниям</w:t>
            </w:r>
          </w:p>
        </w:tc>
      </w:tr>
      <w:tr>
        <w:trPr>
          <w:trHeight w:val="30" w:hRule="atLeast"/>
        </w:trPr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Цирроз печени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раза в год,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отрицательной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динамики - 2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раза в год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крови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тромбоцитов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раза в год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как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хроническом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гепатите,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симптоматическая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показаниям</w:t>
            </w:r>
          </w:p>
        </w:tc>
      </w:tr>
      <w:tr>
        <w:trPr>
          <w:trHeight w:val="30" w:hRule="atLeast"/>
        </w:trPr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перенесенного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гепатита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год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биохимическое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осадочные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ферменты крови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ACT, АЛТ 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 же, что 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активном гепатите</w:t>
            </w:r>
          </w:p>
        </w:tc>
      </w:tr>
      <w:tr>
        <w:trPr>
          <w:trHeight w:val="30" w:hRule="atLeast"/>
        </w:trPr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панкреатит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1-4 раза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тяжести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показаниям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возможности)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сахара в крови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 моче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натощак.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Холецистогра-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показаниям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лечение 2-4 раза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(спазмолитические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церукал,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желчегонные,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обволакивающие,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вяжущие, витамины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В, С;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-ферментные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препараты)</w:t>
            </w:r>
          </w:p>
        </w:tc>
      </w:tr>
      <w:tr>
        <w:trPr>
          <w:trHeight w:val="30" w:hRule="atLeast"/>
        </w:trPr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желудка,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холецистэк-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пищеварения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 раза в год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онколог, хирург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показаниям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крови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показаниям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показаниям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ферментативная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желчегонные,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витамины группы 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противовоспали-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 средства</w:t>
            </w:r>
          </w:p>
        </w:tc>
      </w:tr>
      <w:tr>
        <w:trPr>
          <w:trHeight w:val="30" w:hRule="atLeast"/>
        </w:trPr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Гломерулонеф-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диффузный.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формы.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Пиелонефрит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хронический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раза в год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стоматолог, ЛОР,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акушер-гинеколог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 год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крови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мочи 4 раза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год.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мочи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Нечипоренко,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Зимницкого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снижении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относительной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плотности мочи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1015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мочи).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белка,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мочевины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сыворотке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возможности)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повреждающих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(лекарства,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сыворотки,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охлаждения,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инсоляции).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Поддерживающая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терапия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лечения острых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обострений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нефрита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дезагрегатами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(курантил)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кортикостериодами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цитостатиками.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хроническом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пиелонефрите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противоинфекцион-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(5-НОК,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невиграмон,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фурадонин,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ампициллин и др.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чередуя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фитопрепаратами)</w:t>
            </w:r>
          </w:p>
        </w:tc>
      </w:tr>
      <w:tr>
        <w:trPr>
          <w:trHeight w:val="30" w:hRule="atLeast"/>
        </w:trPr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Ревматизм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раза в год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ЛОР, стоматолог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 год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крови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4 раза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год, общий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мочи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раза в год,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 2 раза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возможности)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медикаментозное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(нестероидные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противовоспали-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 препараты,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наперстянки,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калия, мочегонные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показаниям).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Санация очагов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инфекции</w:t>
            </w:r>
          </w:p>
        </w:tc>
      </w:tr>
      <w:tr>
        <w:trPr>
          <w:trHeight w:val="30" w:hRule="atLeast"/>
        </w:trPr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Ревматоидный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артрит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 раза в год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стоматолог, ЛОР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 год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крови,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мочи общий - 4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раза в год.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лечении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цитостатиками,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Д-пеницилла-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мином 2 раза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мес. Общий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крови,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тромбоцитов,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еженедельно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Рентгенография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суставов 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раза в год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постоянный 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нестероидных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противовоспали-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базисных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(делагил,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препараты золота,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Д-пеницилла-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физиотерапия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раза в год.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Санация очагов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Внутрисуставное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 стероидов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показаниям</w:t>
            </w:r>
          </w:p>
        </w:tc>
      </w:tr>
      <w:tr>
        <w:trPr>
          <w:trHeight w:val="30" w:hRule="atLeast"/>
        </w:trPr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Бехтерева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 раза в год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стоматолог, ЛОР,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 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раза в год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возможности)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и мочи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раза в год.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Рентгенография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позвоночника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грудной клетки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 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постоянньй 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нестероидных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противовоспали-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(вольтарен,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ортофен,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индометацин).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Рациональное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трудоустройство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6"/>
        <w:gridCol w:w="2438"/>
        <w:gridCol w:w="3004"/>
        <w:gridCol w:w="2458"/>
        <w:gridCol w:w="2964"/>
      </w:tblGrid>
      <w:tr>
        <w:trPr>
          <w:trHeight w:val="30" w:hRule="atLeast"/>
        </w:trPr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Деформирующий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остеоартроз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поражением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суставов)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 раза в год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крови, мочи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раза в год,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 - 1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Рентгенография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суставов 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болей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синовита - 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нестероидных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противовоспали-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тельных препаратов</w:t>
            </w:r>
          </w:p>
        </w:tc>
      </w:tr>
      <w:tr>
        <w:trPr>
          <w:trHeight w:val="30" w:hRule="atLeast"/>
        </w:trPr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волчанка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активности - 2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раза в год,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II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активности - 4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ЛОР, стоматолог,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гинеколог,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крови и мочи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4-6 раза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год, 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тромбоцитов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раза в год,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применении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цитостатичес-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 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ежемесячный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анализов. ЭКГ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- 1-2 раза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Рентгенография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грудной клетки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год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медикаментозное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(глюкокортикоиды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цитостатики)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подобранных дозах</w:t>
            </w:r>
          </w:p>
        </w:tc>
      </w:tr>
      <w:tr>
        <w:trPr>
          <w:trHeight w:val="30" w:hRule="atLeast"/>
        </w:trPr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склеродермия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 раза в год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стоматолог, ЛОР,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гинеколог 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лечении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Д-пеницилла-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цитостатиками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и мочи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Рентгенография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грудной клетки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 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медикаментозное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(Д-пеницилламин,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цитостатики)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Санация очагов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Физиотерапия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раза в год</w:t>
            </w:r>
          </w:p>
        </w:tc>
      </w:tr>
      <w:tr>
        <w:trPr>
          <w:trHeight w:val="30" w:hRule="atLeast"/>
        </w:trPr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Дерматомиозит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(идиопатичес-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раза в год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раза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 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и мочи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 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 затем 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раза в год.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Рентгенография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грудной клетки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медикаментозное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(кортикостероиды,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метатрексат,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симптоматические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витаминотерапия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(витамин Е)</w:t>
            </w:r>
          </w:p>
        </w:tc>
      </w:tr>
      <w:tr>
        <w:trPr>
          <w:trHeight w:val="30" w:hRule="atLeast"/>
        </w:trPr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Диффузный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стадии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обострения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стадии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медикаментоз-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месяц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Эндокринолог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тиреостатическими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стационаре</w:t>
            </w:r>
          </w:p>
        </w:tc>
      </w:tr>
      <w:tr>
        <w:trPr>
          <w:trHeight w:val="30" w:hRule="atLeast"/>
        </w:trPr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лабильное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эндокринолог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раза в год,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 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раза в год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и мочи,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мочи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сахар, ацетон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месяц, ЭКГ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показаниям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углеводов,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инсулином. Курсы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дезагрегантами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стабильное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эндокринолог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раза в год,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и мочи,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мочи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сахар, ацетон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месяц, ЭКГ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показаниям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углеводов,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инсулином.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дезагрегантами</w:t>
            </w:r>
          </w:p>
        </w:tc>
      </w:tr>
      <w:tr>
        <w:trPr>
          <w:trHeight w:val="30" w:hRule="atLeast"/>
        </w:trPr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эндокринолог,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 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раза в год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 же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пероральными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сахароснижающими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препаратами</w:t>
            </w:r>
          </w:p>
        </w:tc>
      </w:tr>
      <w:tr>
        <w:trPr>
          <w:trHeight w:val="30" w:hRule="atLeast"/>
        </w:trPr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Железодефи-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цитная анемия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раза в год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акушер-гинеколог,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уролог, гематолог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 раза в год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возможности)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4 раза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Рентгеноскопия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желудка - 1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 год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лечение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препараты железа</w:t>
            </w:r>
          </w:p>
        </w:tc>
      </w:tr>
      <w:tr>
        <w:trPr>
          <w:trHeight w:val="30" w:hRule="atLeast"/>
        </w:trPr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анемия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 раза в год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гематолог 2 раза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возможности)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4-5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желудочно-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тракта - 1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медикаментозная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терапия витамином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В12 и фолиевой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кислотой</w:t>
            </w:r>
          </w:p>
        </w:tc>
      </w:tr>
      <w:tr>
        <w:trPr>
          <w:trHeight w:val="30" w:hRule="atLeast"/>
        </w:trPr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Миелолейкоз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хронический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12-14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гематолог 4 раза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12-14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 год.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трепанобиопсия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2-3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Рентгенография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скелета 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 года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витаминотерапия.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Санация очагов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Медикаментозная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терапия (курсовая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прерывисто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поддерживающая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монохимиотерапия)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1"/>
        <w:gridCol w:w="2452"/>
        <w:gridCol w:w="2992"/>
        <w:gridCol w:w="2433"/>
        <w:gridCol w:w="2952"/>
      </w:tblGrid>
      <w:tr>
        <w:trPr>
          <w:trHeight w:val="30" w:hRule="atLeast"/>
        </w:trPr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Лимфолейкоз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хронический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раз в год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гематолог 2 раза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год, стоматолог,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невропатолог, ЛОР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6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рентгеноскопия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грудной клетки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общеукрепляющая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медикаментозная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(химиотерапия,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гормоны,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антибактериальные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препараты)</w:t>
            </w:r>
          </w:p>
        </w:tc>
      </w:tr>
      <w:tr>
        <w:trPr>
          <w:trHeight w:val="30" w:hRule="atLeast"/>
        </w:trPr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Лимфоадено-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раза в год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фтизиатр, хирург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 год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4 раза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год.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на ВИЧ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раза в год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санация очагов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Поливитаминоте-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антибактериальная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физиотерапевти-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 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</w:t>
            </w:r>
          </w:p>
        </w:tc>
      </w:tr>
      <w:tr>
        <w:trPr>
          <w:trHeight w:val="30" w:hRule="atLeast"/>
        </w:trPr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Миеломная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болезнь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8-10 раз в год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гематолог 2 раза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и мочи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8-10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Рентгенография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костей скелета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черепа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нагрузок.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Медикаментозная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химиотерапия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гормонотерапия</w:t>
            </w:r>
          </w:p>
        </w:tc>
      </w:tr>
      <w:tr>
        <w:trPr>
          <w:trHeight w:val="30" w:hRule="atLeast"/>
        </w:trPr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Преходящие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мозгового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кровообраще-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очаговой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неврологичес-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симптоматикой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3-4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дальнейшем 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раза в год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 и окулист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 2-3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раза в год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крови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мочи,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на сахар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 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Протромбин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гипотензивная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терапия. Курсовое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вазоактивных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метаболизм мозга,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противосклероти-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антиагрегантов</w:t>
            </w:r>
          </w:p>
        </w:tc>
      </w:tr>
      <w:tr>
        <w:trPr>
          <w:trHeight w:val="30" w:hRule="atLeast"/>
        </w:trPr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Мозговой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инсульт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остаточными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явлениями (у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трудоспособ-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ность)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3-4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месяца;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дальнейшем 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раза в год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мозгового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кровообращения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 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3-4 месяца;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дальнейшем 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раза в год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 же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тоже</w:t>
            </w:r>
          </w:p>
        </w:tc>
      </w:tr>
    </w:tbl>
    <w:bookmarkStart w:name="z44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оказания медицинской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гражданам, свобода которых ограничена,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также отбывающим наказание по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приговору суда в местах лишения свободы,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помещенным в специальные учреждения</w:t>
      </w:r>
    </w:p>
    <w:bookmarkEnd w:id="41"/>
    <w:bookmarkStart w:name="z44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Примерная схема наблюдения за наркологическими больными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7"/>
        <w:gridCol w:w="2393"/>
        <w:gridCol w:w="2554"/>
        <w:gridCol w:w="2689"/>
        <w:gridCol w:w="3397"/>
      </w:tblGrid>
      <w:tr>
        <w:trPr>
          <w:trHeight w:val="30" w:hRule="atLeast"/>
        </w:trPr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Нозологичес-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 форма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Осмотры врачами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специальностей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диспансерного учета I (ГДУ-I). Активный учет</w:t>
            </w:r>
          </w:p>
        </w:tc>
      </w:tr>
      <w:tr>
        <w:trPr>
          <w:trHeight w:val="30" w:hRule="atLeast"/>
        </w:trPr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алкоголизм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месяц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анализы крови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биохимические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(печеночные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пробы), ЭКГ,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рентгенофлюо-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рография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начала лечения,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дальнейшем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показаниям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психотерапевтические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медикаментозные методы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лечения алкоголизма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диспансерного учета II (ГДУ-II). Пассивный учет</w:t>
            </w:r>
          </w:p>
        </w:tc>
      </w:tr>
      <w:tr>
        <w:trPr>
          <w:trHeight w:val="30" w:hRule="atLeast"/>
        </w:trPr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алкоголизм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профосмотрах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поддерживающей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противорецидив-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терапии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психотерапевтические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беседы, короткие курсы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медикаментозного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лечения алкоголизма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диспансерного учета I (ГДУ-І)</w:t>
            </w:r>
          </w:p>
        </w:tc>
      </w:tr>
      <w:tr>
        <w:trPr>
          <w:trHeight w:val="30" w:hRule="atLeast"/>
        </w:trPr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Наркомания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1-й год - 1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месяц 2-й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 раз в 2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нарколог (по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анализы крови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мочи,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дезинтоксикационная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общеукрепляющая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терапия,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0"/>
        <w:gridCol w:w="2387"/>
        <w:gridCol w:w="2553"/>
        <w:gridCol w:w="2669"/>
        <w:gridCol w:w="3431"/>
      </w:tblGrid>
      <w:tr>
        <w:trPr>
          <w:trHeight w:val="3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возможности)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биохимические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(печеночные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пробы), ЭКГ,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рентгенофлюо-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рография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начала лечения,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дальнейшем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показаниям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нейролептики,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психотерапия,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седативные препараты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купирования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абстиненции,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физиотерапия,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трудотерапия,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медикаментозная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рецидивов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диспансерного учета II (ГДУ-II)</w:t>
            </w:r>
          </w:p>
        </w:tc>
      </w:tr>
      <w:tr>
        <w:trPr>
          <w:trHeight w:val="3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Наркомания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6 месяцев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показаниям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трудотерапия,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наблюдение</w:t>
            </w:r>
          </w:p>
        </w:tc>
      </w:tr>
    </w:tbl>
    <w:bookmarkStart w:name="z44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оказания медицинской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гражданам, свобода которых ограничена,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также отбывающим наказание по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приговору суда в местах лишения свободы,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помещенным в специальные учреждения</w:t>
      </w:r>
    </w:p>
    <w:bookmarkEnd w:id="43"/>
    <w:bookmarkStart w:name="z44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Примерная схема наблюдения при кишечных инфекционных</w:t>
      </w:r>
      <w:r>
        <w:br/>
      </w:r>
      <w:r>
        <w:rPr>
          <w:rFonts w:ascii="Times New Roman"/>
          <w:b/>
          <w:i w:val="false"/>
          <w:color w:val="000000"/>
        </w:rPr>
        <w:t>
заболеваниях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6"/>
        <w:gridCol w:w="1452"/>
        <w:gridCol w:w="1677"/>
        <w:gridCol w:w="1811"/>
        <w:gridCol w:w="2658"/>
        <w:gridCol w:w="3286"/>
      </w:tblGrid>
      <w:tr>
        <w:trPr>
          <w:trHeight w:val="30" w:hRule="atLeast"/>
        </w:trPr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Нозологическая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врачами др.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ностей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</w:p>
        </w:tc>
      </w:tr>
      <w:tr>
        <w:trPr>
          <w:trHeight w:val="30" w:hRule="atLeast"/>
        </w:trPr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дизентерия,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энтериты,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энтероколиты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(терапевт)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однократное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бактериологичес-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 обследование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месяц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рецидиве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обнаружении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испражнениях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патогенных бактерий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кишечной группы эти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вновь проходят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лечение</w:t>
            </w:r>
          </w:p>
        </w:tc>
      </w:tr>
      <w:tr>
        <w:trPr>
          <w:trHeight w:val="30" w:hRule="atLeast"/>
        </w:trPr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дизентерия,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неустойчивый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(терапевт)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однократное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бактериологичес-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 обследование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месяц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 же</w:t>
            </w:r>
          </w:p>
        </w:tc>
      </w:tr>
      <w:tr>
        <w:trPr>
          <w:trHeight w:val="30" w:hRule="atLeast"/>
        </w:trPr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Брюшной тиф,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паратиф А, В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(терапевт)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термометрия 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 неделю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1-го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месяцы не реже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раза в 2 недели;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однократное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бактериологичес-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 обследование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кала и мочи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ежемесячно;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исследуют желчь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ставят РПГА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цистеином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установлении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рецидива брюшного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тифа или острого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бактерионосительства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больные вновь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госпитализируются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 проводится лечение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3"/>
        <w:gridCol w:w="1472"/>
        <w:gridCol w:w="1710"/>
        <w:gridCol w:w="1769"/>
        <w:gridCol w:w="2660"/>
        <w:gridCol w:w="3296"/>
      </w:tblGrid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брюшного тифа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паратифа 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пребыва-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двукратно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бактериологичес-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 исследование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мочи и кала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интервалом 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постоянном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длительном выделении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возбудителя во внешнюю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среду проводится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лечение 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схемой лечения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Вирусный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гепатит А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(чаще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здоровья)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(терапевт)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биохимические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Вирусный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гепатит В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биохимические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тесты, НВ-антиген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квартал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постоянном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выделении НВ-антигена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 строго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соблюдать правила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парентеральных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инструментарий)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НВ-антигена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пребыва-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биохимические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тесты, НВ-антиген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квартал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тоже</w:t>
            </w:r>
          </w:p>
        </w:tc>
      </w:tr>
    </w:tbl>
    <w:bookmarkStart w:name="z44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оказания медицинской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гражданам, свобода которых ограничена,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также отбывающим наказание по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приговору суда в местах лишения свободы,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помещенным в специальные учреждения</w:t>
      </w:r>
    </w:p>
    <w:bookmarkEnd w:id="45"/>
    <w:bookmarkStart w:name="z44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Справка о состоянии здоровья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Г.р.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Отряд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Диагноз: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содержаться в помещении ШИЗО (ПКТ, СУС)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может, не может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 ____ » ___________ 20 ___ года</w:t>
      </w:r>
    </w:p>
    <w:bookmarkStart w:name="z44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оказания медицинской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гражданам, свобода которых ограничена,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также отбывающим наказание по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приговору суда в местах лишения свободы,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помещенным в специальные учреждения</w:t>
      </w:r>
    </w:p>
    <w:bookmarkEnd w:id="47"/>
    <w:bookmarkStart w:name="z44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Журнал предварительной записи на прием к врачу</w:t>
      </w:r>
    </w:p>
    <w:bookmarkEnd w:id="48"/>
    <w:bookmarkStart w:name="z44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Срок хранения - 1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1233"/>
        <w:gridCol w:w="1853"/>
        <w:gridCol w:w="1633"/>
        <w:gridCol w:w="1313"/>
        <w:gridCol w:w="2573"/>
        <w:gridCol w:w="1553"/>
        <w:gridCol w:w="167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Отряд,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камера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Врач-специалист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отряда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</w:tbl>
    <w:bookmarkStart w:name="z45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оказания медицинской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гражданам, свобода которых ограничена,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также отбывающим наказание по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приговору суда в местах лишения свободы,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помещенным в специальные учреждения</w:t>
      </w:r>
    </w:p>
    <w:bookmarkEnd w:id="50"/>
    <w:bookmarkStart w:name="z45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Журнал оказания медицинской помощи в помещениях ШИЗО (ПКТ,</w:t>
      </w:r>
      <w:r>
        <w:br/>
      </w:r>
      <w:r>
        <w:rPr>
          <w:rFonts w:ascii="Times New Roman"/>
          <w:b/>
          <w:i w:val="false"/>
          <w:color w:val="000000"/>
        </w:rPr>
        <w:t>
СУС)</w:t>
      </w:r>
    </w:p>
    <w:bookmarkEnd w:id="51"/>
    <w:bookmarkStart w:name="z45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Срок хранения - 5 лет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1082"/>
        <w:gridCol w:w="962"/>
        <w:gridCol w:w="1061"/>
        <w:gridCol w:w="1022"/>
        <w:gridCol w:w="1219"/>
        <w:gridCol w:w="1318"/>
        <w:gridCol w:w="1279"/>
        <w:gridCol w:w="1259"/>
        <w:gridCol w:w="1261"/>
        <w:gridCol w:w="2050"/>
      </w:tblGrid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дения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Камера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Жалобы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(фельд-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шера)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чение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доврачебной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bookmarkStart w:name="z45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оказания медицинской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гражданам, свобода которых ограничена,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также отбывающим наказание по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приговору суда в местах лишения свободы,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помещенным в специальные учреждения</w:t>
      </w:r>
    </w:p>
    <w:bookmarkEnd w:id="53"/>
    <w:bookmarkStart w:name="z45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Журнал проведения врачебно-консультативной комиссии (ВКК)</w:t>
      </w:r>
    </w:p>
    <w:bookmarkEnd w:id="54"/>
    <w:bookmarkStart w:name="z45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Срок хранения - 5 лет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9"/>
        <w:gridCol w:w="1010"/>
        <w:gridCol w:w="1395"/>
        <w:gridCol w:w="1279"/>
        <w:gridCol w:w="2402"/>
        <w:gridCol w:w="2189"/>
        <w:gridCol w:w="1918"/>
        <w:gridCol w:w="1938"/>
      </w:tblGrid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рождения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Отряд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ВКК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 ВКК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ВКК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</w:tbl>
    <w:bookmarkStart w:name="z45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оказания медицинской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гражданам, свобода которых ограничена,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также отбывающим наказание по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приговору суда в местах лишения свободы,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помещенным в специальные учреждения</w:t>
      </w:r>
    </w:p>
    <w:bookmarkEnd w:id="56"/>
    <w:bookmarkStart w:name="z457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Справка ВВК о состоянии здоровья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Г.р.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Отряд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Диагноз: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Заключение о трудоспособности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(трудоспособен, нетрудоспособен)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Направление в колонию-поселение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(может, не может)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 ____ » ___________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медработника, выдавшего справку)</w:t>
      </w:r>
    </w:p>
    <w:bookmarkStart w:name="z45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оказания медицинской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гражданам, свобода которых ограничена,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также отбывающим наказание по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приговору суда в местах лишения свободы,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помещенным в специальные учреждения</w:t>
      </w:r>
    </w:p>
    <w:bookmarkEnd w:id="58"/>
    <w:bookmarkStart w:name="z45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Журнал </w:t>
      </w:r>
      <w:r>
        <w:br/>
      </w:r>
      <w:r>
        <w:rPr>
          <w:rFonts w:ascii="Times New Roman"/>
          <w:b/>
          <w:i w:val="false"/>
          <w:color w:val="000000"/>
        </w:rPr>
        <w:t xml:space="preserve">
вывозов в медицинские организации местного органа 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управления здравоохранением</w:t>
      </w:r>
    </w:p>
    <w:bookmarkEnd w:id="59"/>
    <w:bookmarkStart w:name="z46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Срок хранения - 3 года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1011"/>
        <w:gridCol w:w="894"/>
        <w:gridCol w:w="544"/>
        <w:gridCol w:w="1088"/>
        <w:gridCol w:w="1807"/>
        <w:gridCol w:w="1457"/>
        <w:gridCol w:w="1574"/>
        <w:gridCol w:w="1575"/>
        <w:gridCol w:w="1461"/>
        <w:gridCol w:w="990"/>
      </w:tblGrid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вывоза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 ВКК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(отделе-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ние)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чание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оказания медицинской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гражданам, свобода которых ограничена,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также отбывающим наказание по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приговору суда в местах лишения свободы,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помещенным в специальные учреждения</w:t>
      </w:r>
    </w:p>
    <w:bookmarkEnd w:id="61"/>
    <w:bookmarkStart w:name="z46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Журнал регистрации смертных случаев</w:t>
      </w:r>
    </w:p>
    <w:bookmarkEnd w:id="62"/>
    <w:bookmarkStart w:name="z46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Срок хранения - 25 лет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1112"/>
        <w:gridCol w:w="748"/>
        <w:gridCol w:w="500"/>
        <w:gridCol w:w="995"/>
        <w:gridCol w:w="976"/>
        <w:gridCol w:w="1567"/>
        <w:gridCol w:w="1091"/>
        <w:gridCol w:w="672"/>
        <w:gridCol w:w="2145"/>
        <w:gridCol w:w="2641"/>
      </w:tblGrid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смерти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смерти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смерти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ноз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КУЗ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факту смерти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возбуждении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уголовного дела)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bookmarkStart w:name="z46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оказания медицинской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гражданам, свобода которых ограничена,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также отбывающим наказание по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приговору суда в местах лишения свободы,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помещенным в специальные учреждения</w:t>
      </w:r>
    </w:p>
    <w:bookmarkEnd w:id="64"/>
    <w:bookmarkStart w:name="z46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Заместителю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УИС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Звание 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 _________________</w:t>
      </w:r>
    </w:p>
    <w:bookmarkStart w:name="z466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Запрос на наряд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направить на стационарное лечение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лечебно-профилактическое учреждение ______ осужденного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_____ год рождения, статья, срок.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Приложение: на ____ 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Департамента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Тел.</w:t>
      </w:r>
    </w:p>
    <w:bookmarkStart w:name="z46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15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оказания медицинской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гражданам, свобода которых ограничена,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также отбывающим наказание по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приговору суда в местах лишения свободы,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помещенным в специальные учреждения</w:t>
      </w:r>
    </w:p>
    <w:bookmarkEnd w:id="67"/>
    <w:bookmarkStart w:name="z46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Образец</w:t>
      </w:r>
    </w:p>
    <w:bookmarkEnd w:id="68"/>
    <w:bookmarkStart w:name="z469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Выписной эпикриз при направлении на стационарное лечение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Осужденный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 рождения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Кем и когда осужден (а)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Статья УК РК ________________ Срок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Начало срока                  Конец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________________________срока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Личное дело №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I. ЖАЛОБЫ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II. АНАМНЕЗ ЖИЗНИ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III. АНАМНЕЗ ЗАБОЛЕВАНИЯ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IV. ОБЪЕКТИВНЫЙ СТАТУС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>Данные физикальных методов исследований (по системам и органам)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Общий осмотр больного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Исследование системы органов дыхания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Исследование системы органов кровообращения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Исследование органов пищеварения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Исследование системы мочеотделения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Исследование нервной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V. ПСИХИЧЕСКИЙ СТАТУС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3"/>
        <w:gridCol w:w="653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 специалистов, данные лабораторных, рентгенологических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исследований (в динамике)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Направительный диагноз: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о необходимости стационарного лечения: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заместитель начальника учреждения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лечебно-профилактической работе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начальник медицинской части,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больницы.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Ф.И.О., подпись,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Лечащий врач: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Ф.И.О., подпись, дата</w:t>
      </w:r>
    </w:p>
    <w:bookmarkStart w:name="z47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16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оказания медицинской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гражданам, свобода которых ограничена,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также отбывающим наказание по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приговору суда в местах лишения свободы,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помещенным в специальные учреждения</w:t>
      </w:r>
    </w:p>
    <w:bookmarkEnd w:id="70"/>
    <w:bookmarkStart w:name="z47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Образец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Исх. № _______ дата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Начальнику учреждения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ДУИС по ______________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Ф.И.О                       </w:t>
      </w:r>
    </w:p>
    <w:bookmarkStart w:name="z472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Согласие (расписка) больного на госпитализацию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Я, осужденный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 рождения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Статья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Н.с., к.с.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оперативное (стационарное) лечение в условиях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лечебно-профилактического учреждения УИС согласен (не согласен)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руководителя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Ф.И.О., подпись,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заместителя руководителя учреждения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лечебно-профилактической работе или руководителя медицинской части, больницы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Ф.И.О., подпись,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штамп учреждения</w:t>
      </w:r>
    </w:p>
    <w:bookmarkStart w:name="z47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17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оказания медицинской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гражданам, свобода которых ограничена,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также отбывающим наказание по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приговору суда в местах лишения свободы,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помещенным в специальные учреждения</w:t>
      </w:r>
    </w:p>
    <w:bookmarkEnd w:id="73"/>
    <w:bookmarkStart w:name="z474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Журнал регистрации случаев травматизма</w:t>
      </w:r>
    </w:p>
    <w:bookmarkEnd w:id="74"/>
    <w:bookmarkStart w:name="z47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Срок хранения - 5 лет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"/>
        <w:gridCol w:w="968"/>
        <w:gridCol w:w="1244"/>
        <w:gridCol w:w="889"/>
        <w:gridCol w:w="1918"/>
        <w:gridCol w:w="1899"/>
        <w:gridCol w:w="1750"/>
        <w:gridCol w:w="1263"/>
        <w:gridCol w:w="702"/>
        <w:gridCol w:w="1672"/>
      </w:tblGrid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Отрад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обстоятель-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происшествия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КУЗ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Исх.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