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37b" w14:textId="a64a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2012 года № 428.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2012 года 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1999 года № 813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возврату и реструктуризации</w:t>
      </w:r>
      <w:r>
        <w:br/>
      </w:r>
      <w:r>
        <w:rPr>
          <w:rFonts w:ascii="Times New Roman"/>
          <w:b/>
          <w:i w:val="false"/>
          <w:color w:val="000000"/>
        </w:rPr>
        <w:t>кредитов, выданных из республиканского бюджета, а также</w:t>
      </w:r>
      <w:r>
        <w:br/>
      </w:r>
      <w:r>
        <w:rPr>
          <w:rFonts w:ascii="Times New Roman"/>
          <w:b/>
          <w:i w:val="false"/>
          <w:color w:val="000000"/>
        </w:rPr>
        <w:t>средств, отвлеченных из республиканского бюджета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гарантированных государством займов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60"/>
        <w:gridCol w:w="1855"/>
        <w:gridCol w:w="6785"/>
      </w:tblGrid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Биниязов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Берикович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Департамента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кредитования,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концессионных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бюджетных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квазигосударственного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Самиголла Хамзаевич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Комитета по финансам и бюджету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Мажилиса Парламента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Ильдар Изтурганович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Отдела 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Налогового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Министерства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Викторович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Министерства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Ахметовна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нефте-химии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нефти и газа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Сагандекович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кредитования, Национального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концессионных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бюджетных инвестиций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квазигосударственного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 Жамалбекович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Комитета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Республики Казахстан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Алимжанович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имущественных прав государства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Кумисбекович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раскрытию и предупреждению дел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коррупции Агентства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(финансовая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Усынбаевна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Департамента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раскрытию экономических и финансовых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Агентства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преступностью (финансовая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Ляззат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Еркеновна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"Фонд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"Даму"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Кузембаева Маржан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Бопаевна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"Компания по реабилитации и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активами" (по согласованию)</w:t>
            </w:r>
          </w:p>
        </w:tc>
      </w:tr>
      <w:tr>
        <w:trPr>
          <w:trHeight w:val="30" w:hRule="atLeast"/>
        </w:trPr>
        <w:tc>
          <w:tcPr>
            <w:tcW w:w="3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Дуйсенбекович</w:t>
            </w:r>
          </w:p>
        </w:tc>
        <w:tc>
          <w:tcPr>
            <w:tcW w:w="1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управляющего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- члена Правления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"Банк Развития Казахстана"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