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6711" w14:textId="fa56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на праве хозяйственного ведения "Казгидромет" Министерства охраны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2012 года № 425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предприятие на праве хозяйственного ведения «Казгидромет» Министерства охраны окружающей среды Республики Казахстан (далее - РГП «Казгидромет»), путем присоединения к нему дочерних государственных предприятий на праве хозяйственного ведения РГП «Казгидромет»,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охраны окружающей среды Республики Казахстан в установленном законодательством порядке принять соответствующие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апреля 2012 года № 425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присоединяемых дочерних государственных предприятий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государственного предприятия на праве</w:t>
      </w:r>
      <w:r>
        <w:br/>
      </w:r>
      <w:r>
        <w:rPr>
          <w:rFonts w:ascii="Times New Roman"/>
          <w:b/>
          <w:i w:val="false"/>
          <w:color w:val="000000"/>
        </w:rPr>
        <w:t>
хозяйственного ведения «Казгидромет»</w:t>
      </w:r>
      <w:r>
        <w:br/>
      </w:r>
      <w:r>
        <w:rPr>
          <w:rFonts w:ascii="Times New Roman"/>
          <w:b/>
          <w:i w:val="false"/>
          <w:color w:val="000000"/>
        </w:rPr>
        <w:t>
Министерства охраны окружающей среды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Дочернее государственное предприятие «Акмолинский центр гидрометеорологии» Республиканского государственного предприятия на праве хозяйственного ведения «Казгидромет» Министерства охраны окружающей среды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Дочернее государственное предприятие «Актюбинский центр гидрометеорологии» Республиканского государственного предприятия на праве хозяйственного ведения «Казгидромет» Министерства охраны окружающей среды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Дочернее государственное предприятие «Атырауский центр гидрометеорологии» Республиканского государственного предприятия на праве хозяйственного ведения «Казгидромет» Министерства охраны окружающей среды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Дочернее государственное предприятие «Восточно-Казахстанский центр гидрометеорологии» Республиканского государственного предприятия на праве хозяйственного ведения «Казгидромет» Министерства охраны окружающей среды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Дочернее государственное предприятие «Жамбылский центр гидрометеорологии» Республиканского государственного предприятия на праве хозяйственного ведения «Казгидромет» Министерства охраны окружающей среды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Дочернее государственное предприятие «Карагандинский центр гидрометеорологии» Республиканского государственного предприятия на праве хозяйственного ведения «Казгидромет» Министерства охраны окружающей среды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Дочернее государственное предприятие «Кызылординский центр гидрометеорологии» Республиканского государственного предприятия на праве хозяйственного ведения «Казгидромет» Министерства охраны окружающей среды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Дочернее государственное предприятие «Костанайский центр гидрометеорологии» Республиканского государственного предприятия на праве хозяйственного ведения «Казгидромет» Министерства охраны окружающей среды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Дочернее государственное предприятие «Мангистауский центр гидрометеорологии» Республиканского государственного предприятия на праве хозяйственного ведения «Казгидромет» Министерства охраны окружающей среды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Дочернее государственное предприятие «Павлодарский центр гидрометеорологии» Республиканского государственного предприятия на праве хозяйственного ведения «Казгидромет» Министерства охраны окружающей среды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Дочернее государственное предприятие «Западно-Казахстанский центр гидрометеорологии» Республиканского государственного предприятия на праве хозяйственного ведения «Казгидромет» Министерства охраны окружающей среды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Дочернее государственное предприятие «Северо-Казахстанский центр гидрометеорологии» Республиканского государственного предприятия на праве хозяйственного ведения «Казгидромет» Министерства охраны окружающей среды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Дочернее государственное предприятие «Южно-Казахстанский центр гидрометеорологии» Республиканского государственного предприятия на праве хозяйственного ведения «Казгидромет» Министерства охраны окружающей среды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Дочернее государственное предприятие «Алматинский центр гидрометеорологии» Республиканского государственного предприятия на праве хозяйственного ведения «Казгидромет» Министерства охраны окружающей среды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Дочернее государственное предприятие «Центр гидрометеорологического мониторинга г. Астана» Республиканского государственного предприятия на праве хозяйственного ведения «Казгидромет» Министерства охраны окружающей среды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Дочернее государственное предприятие «Центр гидрометеорологического мониторинга города Алматы» Республиканского государственного предприятия на праве хозяйственного ведения «Казгидромет» Министерства охраны окружающей среды Республики Казахстан.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