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d527" w14:textId="078d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"Казконтент"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2012 года № 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Канцелярии Премьер-Министра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в состав Совета директоров акционерного общества «Казконтент»: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Орынбаева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Ербола Турмахановича    Республики Казахстан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Мынбая                -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Дархана Камзабекулы    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