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a37" w14:textId="345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410.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«О создании Межведомственной комиссии по вопросам осуществления приоритетного права государства»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приоритетного права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вопросам твердых полезных ископаемых: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0"/>
        <w:gridCol w:w="741"/>
        <w:gridCol w:w="7499"/>
      </w:tblGrid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 Исаханович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Ермекович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 Коршабекович</w:t>
            </w:r>
          </w:p>
        </w:tc>
        <w:tc>
          <w:tcPr>
            <w:tcW w:w="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 вопросам углеводородного сырья: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3"/>
        <w:gridCol w:w="667"/>
        <w:gridCol w:w="7510"/>
      </w:tblGrid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Агибаевич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соглашений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Республики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 Коршабекович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