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94b1" w14:textId="e689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марта 2011 года № 213 "О Стратегическом плане Агентства Республики Казахстан по делам строительства и жилищно-коммунального хозяйства на 2011 - 2015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405. Утратило силу постановлением Правительства Республики Казахстан от 30 апреля 2013 года №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– 2014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2011 года № 213 «О Стратегическом плане Агентства Республики Казахстан по делам строительства и жилищно-коммунального хозяйства на 2011-2015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строительства и жилищно-коммунального хозяйства на 2011-2015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жилищного строительства»: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 «Обеспечение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008, 009, 011, 015, 024, 034, 035»: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«2012», «2013», «2014» строки «Объемы строительства жилья за счет бюджетных средств» цифры «655,0», «285,7», «167,6» заменить соответственно цифрами «946,0», «447,3», «240,4»;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 «Обеспечение строительства и приобретения жилья государственного коммунального жилищного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«2012», «2013», «2014» строки «Объемы ввода в эксплуатацию арендного коммунального жилья за счет средств республиканского бюджета» цифры «167,2», «168,5», «167,6» заменить соответственно цифрами «256,7», «134,8», «135,3»;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1.1.2 «Обеспечение строительства и приобретения жилья за счет кредитных средств»: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«Объемы ввода в эксплуатацию жилья за счет кредитования местных исполнительных органов»: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«2012», «2013» цифры «487,8» и «117,2» заменить соответственно цифрами «313,0» и «312,5»;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«2014» дополнить цифрами «105,1»;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обеспеченности граждан доступным жильем»: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«2012», «2013» цифры «29,7» и «43,4» заменить соответственно цифрами «45» и «85»;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«2014» дополнить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 строки «Строительство и приобретение кредитного жилья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РК на 2011-2014 годы» дополнить знаком «Х»;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1.1.3 «Обеспечение строительства жилья в незавершенных объектах с участием дольщиков»: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«2012» строки «Объемы ввода в эксплуатацию жилья в незавершенных объектах с участием дольщиков» дополнить цифрами «376,3»;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 строки «Завершение строительства жилых комплексов с участием дольщиков» дополнить знаком «Х»;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1.1.4 «Строительство и приобретение инженерно-коммуникационной инфраструктуры в районах жилищной застройки»: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«2012», «2013», «2014» строки «Объемы ввода в эксплуатацию инженерно-коммуникационной инфраструктуры» цифры «744», «1525,8», «1525,8» заменить цифрами «2016,4», «1500», «1500»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Стратегическое направление 2 «Модернизация и развитие жилищно-коммунального хозяйства»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«Стратегическое направление 2. Модернизация и развитие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2.1. Обеспечение комфортных условий проживания населения и улучшение состояния коммунальной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007, 010, 012, 013, 090, 016, 019, 029, 032, 033, 038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4"/>
        <w:gridCol w:w="1962"/>
        <w:gridCol w:w="1373"/>
        <w:gridCol w:w="1373"/>
        <w:gridCol w:w="1394"/>
        <w:gridCol w:w="988"/>
        <w:gridCol w:w="846"/>
        <w:gridCol w:w="968"/>
        <w:gridCol w:w="947"/>
        <w:gridCol w:w="1355"/>
      </w:tblGrid>
      <w:tr>
        <w:trPr>
          <w:trHeight w:val="30" w:hRule="atLeast"/>
        </w:trPr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(периода)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Не менее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МИО,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опрос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МИО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8"/>
        <w:gridCol w:w="1979"/>
        <w:gridCol w:w="1590"/>
        <w:gridCol w:w="1427"/>
        <w:gridCol w:w="1447"/>
        <w:gridCol w:w="833"/>
        <w:gridCol w:w="751"/>
        <w:gridCol w:w="853"/>
        <w:gridCol w:w="935"/>
        <w:gridCol w:w="136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Внедрение системного подхода при строительстве новых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 и реконструкции действующих</w:t>
            </w:r>
          </w:p>
        </w:tc>
      </w:tr>
      <w:tr>
        <w:trPr>
          <w:trHeight w:val="30" w:hRule="atLeast"/>
        </w:trPr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остановок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МИО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МИО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очищенной воды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МИО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снабжению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отведению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2"/>
        <w:gridCol w:w="2265"/>
        <w:gridCol w:w="2462"/>
        <w:gridCol w:w="2265"/>
        <w:gridCol w:w="2089"/>
        <w:gridCol w:w="2207"/>
      </w:tblGrid>
      <w:tr>
        <w:trPr>
          <w:trHeight w:val="30" w:hRule="atLeast"/>
        </w:trPr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9"/>
        <w:gridCol w:w="1902"/>
        <w:gridCol w:w="1531"/>
        <w:gridCol w:w="1529"/>
        <w:gridCol w:w="1510"/>
        <w:gridCol w:w="791"/>
        <w:gridCol w:w="1007"/>
        <w:gridCol w:w="850"/>
        <w:gridCol w:w="968"/>
        <w:gridCol w:w="120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Создание оптимальной модели жилищных отношений</w:t>
            </w:r>
          </w:p>
        </w:tc>
      </w:tr>
      <w:tr>
        <w:trPr>
          <w:trHeight w:val="30" w:hRule="atLeast"/>
        </w:trPr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МИО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МИО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0"/>
        <w:gridCol w:w="2128"/>
        <w:gridCol w:w="2462"/>
        <w:gridCol w:w="2265"/>
        <w:gridCol w:w="2089"/>
        <w:gridCol w:w="2226"/>
      </w:tblGrid>
      <w:tr>
        <w:trPr>
          <w:trHeight w:val="30" w:hRule="atLeast"/>
        </w:trPr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(квартир)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1"/>
        <w:gridCol w:w="1742"/>
        <w:gridCol w:w="1504"/>
        <w:gridCol w:w="1520"/>
        <w:gridCol w:w="1509"/>
        <w:gridCol w:w="787"/>
        <w:gridCol w:w="960"/>
        <w:gridCol w:w="960"/>
        <w:gridCol w:w="787"/>
        <w:gridCol w:w="144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Модернизация коммунальной инфраструктуры</w:t>
            </w:r>
          </w:p>
        </w:tc>
      </w:tr>
      <w:tr>
        <w:trPr>
          <w:trHeight w:val="30" w:hRule="atLeast"/>
        </w:trPr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ремонте: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сетей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013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033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пунктов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мусора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МИО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МИО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2088"/>
        <w:gridCol w:w="2462"/>
        <w:gridCol w:w="2089"/>
        <w:gridCol w:w="1912"/>
        <w:gridCol w:w="2541"/>
      </w:tblGrid>
      <w:tr>
        <w:trPr>
          <w:trHeight w:val="30" w:hRule="atLeast"/>
        </w:trPr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выделения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9"/>
        <w:gridCol w:w="1849"/>
        <w:gridCol w:w="1033"/>
        <w:gridCol w:w="1379"/>
        <w:gridCol w:w="1380"/>
        <w:gridCol w:w="788"/>
        <w:gridCol w:w="829"/>
        <w:gridCol w:w="972"/>
        <w:gridCol w:w="1197"/>
        <w:gridCol w:w="154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 Повышение энергоэффективности в сфере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энергосбережению: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007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(энергоаудита)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портов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(энергоаудита)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портов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обновляемой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«КЦМРЖКХ»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«КЦМРЖКХ»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«Разработка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и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 Алматы»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«КазНИИССА»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2462"/>
        <w:gridCol w:w="2383"/>
        <w:gridCol w:w="1971"/>
        <w:gridCol w:w="1912"/>
        <w:gridCol w:w="2364"/>
      </w:tblGrid>
      <w:tr>
        <w:trPr>
          <w:trHeight w:val="30" w:hRule="atLeast"/>
        </w:trPr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объектов ЖКХ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основе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ЖКХ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Сбор 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объектов ЖКХ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основе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 «Развитие архитектурной, градостроительной и строительной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3.1 «Гармонизация нормативно-технической базы с нормативами передовых стран и повышение качества проектной документации»: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«1. Совершенствование нормативно-технической базы в сфере архитектурной, градостроительной, строительной деятельности и жилищно-коммунального хозяйства», перечень нормативно-технических документов, Ед., 49, 125, 254, 84, 37, 34, 14»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«2. Индекс физического объема строительных работ», статданные, % к предыдущему году, 95,1, 95, 102,5, 101, 102, 102,1, 103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2059"/>
        <w:gridCol w:w="2037"/>
        <w:gridCol w:w="926"/>
        <w:gridCol w:w="725"/>
        <w:gridCol w:w="948"/>
        <w:gridCol w:w="992"/>
        <w:gridCol w:w="1171"/>
        <w:gridCol w:w="1060"/>
        <w:gridCol w:w="1505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3.1.1 «Реформирование системы технического регулирования строительной 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«1. Обновление и совершенствование нормативно-технической базы в сфере архитектурной, градостроительной, строительной деятельности и жилищно-коммунального хозяйства», перечень нормативно-технических документов, Ед., 49, 125, 254, 84, 37, 34, 14»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7"/>
        <w:gridCol w:w="2122"/>
        <w:gridCol w:w="702"/>
        <w:gridCol w:w="636"/>
        <w:gridCol w:w="858"/>
        <w:gridCol w:w="924"/>
        <w:gridCol w:w="880"/>
        <w:gridCol w:w="880"/>
        <w:gridCol w:w="880"/>
        <w:gridCol w:w="1481"/>
      </w:tblGrid>
      <w:tr>
        <w:trPr>
          <w:trHeight w:val="30" w:hRule="atLeast"/>
        </w:trPr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3.1.2 «Обеспечение устойчивости и долговечности зданий (сооружений) и инженерно-коммуникационной инфраструктуры с разработкой эффективных конструктивных решений и технологий»: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«1. Проведение прикладных научных исследований, направленных на снижение сейсмического риска, обеспечение устойчивости и долговечности зданий (сооружений) и разработку энерго- и ресурсосберегающих технологий (количество тем, завершающихся в текущем году/количество тем, переходящих на следующий год), Государственный реестр научных и научно-технических программ и проектов, формируемый АО «Национальный центр научно-технической информации», Ед., 2/1, 1/1, 1/0, 0/0, 0/0, 0/0, 0/0»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3387"/>
        <w:gridCol w:w="617"/>
        <w:gridCol w:w="684"/>
        <w:gridCol w:w="617"/>
        <w:gridCol w:w="729"/>
        <w:gridCol w:w="886"/>
        <w:gridCol w:w="953"/>
        <w:gridCol w:w="1042"/>
        <w:gridCol w:w="1312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сейсмического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долговечности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ресурсосберегающих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текущем году/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следующий год)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научных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формируемый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информации»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8/1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«Мероприятия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«2012», «2013», «2014», «2015» строк «Развитие научных исследований, направленных на разработку новых технологий в области строительства и жилищно-коммунального хозяйства» и «Прохождение результатов завершенных научно-исследовательских работ через государственную научно-техническую экспертизу» дополнить знаком «Х»;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3.4 «Реформирование системы контроля качества строительства»: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3.4.1 «Реформирование системы оценки соответствия в строительстве»: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«Внедрение аттестации экспертов оказывающих экспертные работы и инжиниринговые услуги в сфере архитектуры, градостроительства и строительства» и «Внедрение принципа категорирования в систему лицензирования»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7"/>
        <w:gridCol w:w="1332"/>
        <w:gridCol w:w="1502"/>
        <w:gridCol w:w="1268"/>
        <w:gridCol w:w="1544"/>
        <w:gridCol w:w="1737"/>
      </w:tblGrid>
      <w:tr>
        <w:trPr>
          <w:trHeight w:val="30" w:hRule="atLeast"/>
        </w:trPr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Аттестация экспертов,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лицензий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с учетом приципа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категорирования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целью 3.5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 3.5 Обеспечение прозрачности деятельности Агентства Коды бюджетных программ, направленных на достижение данной цели 020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2"/>
        <w:gridCol w:w="1770"/>
        <w:gridCol w:w="1361"/>
        <w:gridCol w:w="1341"/>
        <w:gridCol w:w="1382"/>
        <w:gridCol w:w="728"/>
        <w:gridCol w:w="1157"/>
        <w:gridCol w:w="789"/>
        <w:gridCol w:w="994"/>
        <w:gridCol w:w="1486"/>
      </w:tblGrid>
      <w:tr>
        <w:trPr>
          <w:trHeight w:val="30" w:hRule="atLeast"/>
        </w:trPr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срока (периода)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достижения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(ГИК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 рейтинге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1877"/>
        <w:gridCol w:w="1204"/>
        <w:gridCol w:w="1452"/>
        <w:gridCol w:w="1452"/>
        <w:gridCol w:w="924"/>
        <w:gridCol w:w="924"/>
        <w:gridCol w:w="789"/>
        <w:gridCol w:w="847"/>
        <w:gridCol w:w="162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3.5.1 Создание условий для доступа населения к информации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 градостроительной, строительной деятельности и ЖКХ</w:t>
            </w:r>
          </w:p>
        </w:tc>
      </w:tr>
      <w:tr>
        <w:trPr>
          <w:trHeight w:val="30" w:hRule="atLeast"/>
        </w:trPr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912"/>
        <w:gridCol w:w="2115"/>
        <w:gridCol w:w="2317"/>
        <w:gridCol w:w="1993"/>
        <w:gridCol w:w="2379"/>
      </w:tblGrid>
      <w:tr>
        <w:trPr>
          <w:trHeight w:val="30" w:hRule="atLeast"/>
        </w:trPr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сайте Агентства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функциональных возможностей»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1"/>
        <w:gridCol w:w="5731"/>
        <w:gridCol w:w="3168"/>
      </w:tblGrid>
      <w:tr>
        <w:trPr>
          <w:trHeight w:val="30" w:hRule="atLeast"/>
        </w:trPr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3.5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3.5.1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ЖКХ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интернет-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Закупка систем обнаружения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сервера контроллера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прокси-сервера.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2015 гг.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«Межведомственное взаимодействие»: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2. «Модернизация и развитие жилищно-коммунального хозяйства»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7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Модернизация и развитие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Обеспечение комфортных условий проживания населения и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коммунальной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Внедрение системного подхода при строительстве новых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и водоотведения и реконструкции действующих 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осуществляемые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взаимодействий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остановок на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сетей: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акиматов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нормативно-очищенной воды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акиматов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централизованному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водоснабжению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статистическими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данными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централизованному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водоотведению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статистическими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данными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статистическими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Создание оптимальной модели жилищных отношений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 ремонта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акиматов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аварийном состоянии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акиматов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Модернизация коммунальной инфраструктуры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сетей, 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ремонте: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статистическими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данными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модернизированных сетей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акиматов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задолженности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акиматов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разъяснению и 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 сбора мусора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акиматов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мусороперерабатывающих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акиматов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 «Развитие архитектурной, градостроительной и строительной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3.1 «Гармонизация нормативно-технической базы с нормативами передовых стран и повышение качества проектной документации»: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3.1.1 «Реформирование системы технического регулирования строительной 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«Обновление нормативно-технических документов в сфере архитектурной, градостроительной, строительной деятельности и жилищно-коммунального хозяйства» слово «Обновление» заменить словом «Совершенствование»;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3.1.2 «Обеспечение устойчивости и долговечности зданий (сооружений) и инженерно-коммуникационной инфраструктуры с разработкой эффективных конструктивных решений и технологий»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8"/>
        <w:gridCol w:w="1189"/>
        <w:gridCol w:w="61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 «Обеспечение устойчивости и долговечности зданий (сооружений)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 с разработкой эффективных конструктивных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и технологий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«Количество проведенных 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сейсмического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устойчивости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долговечности зданий (сооружений)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 а также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энерго- и ресурсосберегающих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(количество 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завершающихся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году/количество тем, переходящих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следующий год)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МОН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кандидатурам для включения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научных советов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перечня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базового финансирования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подпунктами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 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науке»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Раздел 7 «Бюджетные программы»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Бюджетные программы 7.1 Бюджетные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6"/>
        <w:gridCol w:w="3761"/>
        <w:gridCol w:w="6873"/>
      </w:tblGrid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развития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жилищно-коммунальной сферы, в том числе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реформирования строительной отрасли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жилищно-коммунальной сферы</w:t>
            </w:r>
          </w:p>
        </w:tc>
      </w:tr>
      <w:tr>
        <w:trPr>
          <w:trHeight w:val="195" w:hRule="atLeast"/>
        </w:trPr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1095"/>
        <w:gridCol w:w="963"/>
        <w:gridCol w:w="1051"/>
        <w:gridCol w:w="1162"/>
        <w:gridCol w:w="1206"/>
        <w:gridCol w:w="1095"/>
        <w:gridCol w:w="1272"/>
        <w:gridCol w:w="2642"/>
      </w:tblGrid>
      <w:tr>
        <w:trPr>
          <w:trHeight w:val="255" w:hRule="atLeast"/>
        </w:trPr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25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сферы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65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сферы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отраслей,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0"/>
        <w:gridCol w:w="995"/>
        <w:gridCol w:w="995"/>
        <w:gridCol w:w="1279"/>
        <w:gridCol w:w="852"/>
        <w:gridCol w:w="995"/>
        <w:gridCol w:w="995"/>
        <w:gridCol w:w="995"/>
        <w:gridCol w:w="2704"/>
      </w:tblGrid>
      <w:tr>
        <w:trPr>
          <w:trHeight w:val="555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«Совершенствование нормативно-технических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архитектурной, 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деятельности»</w:t>
            </w:r>
          </w:p>
        </w:tc>
      </w:tr>
      <w:tr>
        <w:trPr>
          <w:trHeight w:val="6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 документов,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 условиям развития науки, техники и технологий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архитектурной, градостроительной,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Реформирование системы технического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нормативов в сфере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60" w:hRule="atLeast"/>
        </w:trPr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сметно-нормативных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МНТКС (долевое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(схематическая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отрасли)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933"/>
        <w:gridCol w:w="1253"/>
        <w:gridCol w:w="1113"/>
        <w:gridCol w:w="933"/>
        <w:gridCol w:w="853"/>
        <w:gridCol w:w="793"/>
        <w:gridCol w:w="773"/>
        <w:gridCol w:w="229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«Целевые текущие трансферты бюджету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разработку Генерального плана пригородной зоны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Алматы»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средств из республиканского бюджета акимату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на разработку Комплексной схемы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территории пригородной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(Генеральный план пригородной зоны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Алматы)</w:t>
            </w:r>
          </w:p>
        </w:tc>
      </w:tr>
      <w:tr>
        <w:trPr>
          <w:trHeight w:val="30" w:hRule="atLeast"/>
        </w:trPr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плановый период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пригородной 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(Генеральный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пригородной 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(Генеральный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0"/>
        <w:gridCol w:w="1155"/>
        <w:gridCol w:w="1467"/>
        <w:gridCol w:w="948"/>
        <w:gridCol w:w="948"/>
        <w:gridCol w:w="1114"/>
        <w:gridCol w:w="782"/>
        <w:gridCol w:w="1301"/>
        <w:gridCol w:w="2445"/>
      </w:tblGrid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«Проведение мероприятий по энергосбережению 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и жилищно-коммунального хозяйства»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устойчивости и надежности систем жизнеобеспечения,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содержание объектов и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создания комфортных и безопасных условий проживания граждан</w:t>
            </w:r>
          </w:p>
        </w:tc>
      </w:tr>
      <w:tr>
        <w:trPr>
          <w:trHeight w:val="30" w:hRule="atLeast"/>
        </w:trPr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плановый период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(брошюры,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полезные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флайера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(односторонние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двухсторонние),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(односторонние),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наклейки А5,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(односторонние),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сопутствующая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материалы).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вкладыша «Реформы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ЖКХ»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аудиороликов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секунд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секунд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 (жилья)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чел. в группе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(север, юг,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запад, восток)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участников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(энергоаудита)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(МЖД)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МЖД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 на МЖД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портов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886"/>
        <w:gridCol w:w="1052"/>
        <w:gridCol w:w="990"/>
        <w:gridCol w:w="973"/>
        <w:gridCol w:w="868"/>
        <w:gridCol w:w="785"/>
        <w:gridCol w:w="1448"/>
        <w:gridCol w:w="3217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 на благоустройство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города Усть-Каменогорск в связи с проведением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 Межрегионального сотрудничества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VII Форума Межрегионального сотрудничества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улиц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освещения улиц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водоснабжение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3"/>
        <w:gridCol w:w="1203"/>
        <w:gridCol w:w="1015"/>
        <w:gridCol w:w="1182"/>
        <w:gridCol w:w="1390"/>
        <w:gridCol w:w="1098"/>
        <w:gridCol w:w="895"/>
        <w:gridCol w:w="848"/>
        <w:gridCol w:w="2437"/>
      </w:tblGrid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Проведение оценки технического состояния инженерных сетей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технического состояния инженерных сетей</w:t>
            </w:r>
          </w:p>
        </w:tc>
      </w:tr>
      <w:tr>
        <w:trPr>
          <w:trHeight w:val="30" w:hRule="atLeast"/>
        </w:trPr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полномочий и оказание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результата: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водоотведения;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обследование;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самотечных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диаметром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замены;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диаметром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мм;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6"/>
        <w:gridCol w:w="1138"/>
        <w:gridCol w:w="926"/>
        <w:gridCol w:w="926"/>
        <w:gridCol w:w="925"/>
        <w:gridCol w:w="925"/>
        <w:gridCol w:w="925"/>
        <w:gridCol w:w="920"/>
        <w:gridCol w:w="2930"/>
      </w:tblGrid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Капитальные расходы Агентства Республики Казахстан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развития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жилищно-коммунальной сферы, в том числе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и реформирования строительной отрасли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коммунальной сферы, укрепление материально-технической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</w:p>
        </w:tc>
      </w:tr>
      <w:tr>
        <w:trPr>
          <w:trHeight w:val="30" w:hRule="atLeast"/>
        </w:trPr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приобретаемых товаров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974"/>
        <w:gridCol w:w="994"/>
        <w:gridCol w:w="994"/>
        <w:gridCol w:w="995"/>
        <w:gridCol w:w="1195"/>
        <w:gridCol w:w="1005"/>
        <w:gridCol w:w="1005"/>
        <w:gridCol w:w="3273"/>
      </w:tblGrid>
      <w:tr>
        <w:trPr>
          <w:trHeight w:val="555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«Прикладные научные исследования в области строительства»</w:t>
            </w:r>
          </w:p>
        </w:tc>
      </w:tr>
      <w:tr>
        <w:trPr>
          <w:trHeight w:val="825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Проводятся научные исследования, направленные на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сейсмического риска, обеспечение устойчивости и долговечности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(сооружений) с разработкой эффективных конструктивных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по следующим темам: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исследовать работу железобетонных конструкций, усиленных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фиброармированными пластиками, и разработать рекомендации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усилению и восстановлению зданий и сооружений для обычных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сейсмических районов;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композитов из местного сырья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санитарно-технической керамики, керамогранита и облицовочных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изделий индустриального малоэтажного домостроения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жестких бетонных смесей на местных заполнителях методом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безопалубочного виброформования;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крупноформатных многопустотных энергоэффективных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керамических блоков на местном сырье для однорядного заполнения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малоэтажных жилых зданий.</w:t>
            </w:r>
          </w:p>
        </w:tc>
      </w:tr>
      <w:tr>
        <w:trPr>
          <w:trHeight w:val="60" w:hRule="atLeast"/>
        </w:trPr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государственных функций,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оказание вытекающих из 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применяемых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указания,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16,667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1"/>
        <w:gridCol w:w="917"/>
        <w:gridCol w:w="1330"/>
        <w:gridCol w:w="1136"/>
        <w:gridCol w:w="920"/>
        <w:gridCol w:w="1136"/>
        <w:gridCol w:w="920"/>
        <w:gridCol w:w="744"/>
        <w:gridCol w:w="2937"/>
      </w:tblGrid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«Целевые текущие трансферты 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комплексной схемы градостроительного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пригородной зоны города Астаны»</w:t>
            </w:r>
          </w:p>
        </w:tc>
      </w:tr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схемы</w:t>
            </w:r>
          </w:p>
        </w:tc>
      </w:tr>
      <w:tr>
        <w:trPr>
          <w:trHeight w:val="30" w:hRule="atLeast"/>
        </w:trPr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6"/>
        <w:gridCol w:w="917"/>
        <w:gridCol w:w="920"/>
        <w:gridCol w:w="920"/>
        <w:gridCol w:w="1133"/>
        <w:gridCol w:w="918"/>
        <w:gridCol w:w="918"/>
        <w:gridCol w:w="915"/>
        <w:gridCol w:w="3404"/>
      </w:tblGrid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«Целевые текущие трансферты бюджету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коммунальной техники»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развития инфраструктуры 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благоприятной среды для проживания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1"/>
        <w:gridCol w:w="1140"/>
        <w:gridCol w:w="1143"/>
        <w:gridCol w:w="1143"/>
        <w:gridCol w:w="927"/>
        <w:gridCol w:w="927"/>
        <w:gridCol w:w="927"/>
        <w:gridCol w:w="922"/>
        <w:gridCol w:w="2891"/>
      </w:tblGrid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«Целевые текущие трансферты областному бюджету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на поддержание инфраструктуры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Приозерска»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инвестиций областному бюджету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</w:t>
            </w:r>
          </w:p>
        </w:tc>
      </w:tr>
      <w:tr>
        <w:trPr>
          <w:trHeight w:val="30" w:hRule="atLeast"/>
        </w:trPr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топлива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теплосетях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сезону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морального износа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девятнадцати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многоэтажных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домов, находящиеся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теплом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4"/>
        <w:gridCol w:w="1393"/>
        <w:gridCol w:w="1038"/>
        <w:gridCol w:w="954"/>
        <w:gridCol w:w="1038"/>
        <w:gridCol w:w="954"/>
        <w:gridCol w:w="954"/>
        <w:gridCol w:w="808"/>
        <w:gridCol w:w="2818"/>
      </w:tblGrid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«Кредитование областных бюджетов, бюджетов городов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 на проведение 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кондоминиума»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бюджетам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ремонта объектов кондоминиума путем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специализированных региональных организаций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государства</w:t>
            </w:r>
          </w:p>
        </w:tc>
      </w:tr>
      <w:tr>
        <w:trPr>
          <w:trHeight w:val="30" w:hRule="atLeast"/>
        </w:trPr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 ремонта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4"/>
        <w:gridCol w:w="1351"/>
        <w:gridCol w:w="1038"/>
        <w:gridCol w:w="996"/>
        <w:gridCol w:w="1017"/>
        <w:gridCol w:w="975"/>
        <w:gridCol w:w="933"/>
        <w:gridCol w:w="892"/>
        <w:gridCol w:w="2755"/>
      </w:tblGrid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«Целевые текущие трансферты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оказание жилищной помощи»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областным бюджетам, бюджетам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оказание жилищной помощи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по термомодернизации и ремонту 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кондоминиума»</w:t>
            </w:r>
          </w:p>
        </w:tc>
      </w:tr>
      <w:tr>
        <w:trPr>
          <w:trHeight w:val="30" w:hRule="atLeast"/>
        </w:trPr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(граждан)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выплатой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семью (гражданину)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2"/>
        <w:gridCol w:w="1377"/>
        <w:gridCol w:w="1062"/>
        <w:gridCol w:w="957"/>
        <w:gridCol w:w="1041"/>
        <w:gridCol w:w="957"/>
        <w:gridCol w:w="832"/>
        <w:gridCol w:w="958"/>
        <w:gridCol w:w="2805"/>
      </w:tblGrid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«Разработка обоснований инвестиций систем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водоотведения»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системного подхода при строительстве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водоснабжения и водоотведения в крупных и средних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</w:tr>
      <w:tr>
        <w:trPr>
          <w:trHeight w:val="30" w:hRule="atLeast"/>
        </w:trPr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анализами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 сточных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отчет: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решений, расчеты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объема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(стоимость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сметным расчетом)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стоимость работ по каждому городу определяется в соответствии со сметой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7"/>
        <w:gridCol w:w="10304"/>
      </w:tblGrid>
      <w:tr>
        <w:trPr>
          <w:trHeight w:val="405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«Прикладные научные исследования в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хозяйства»</w:t>
            </w:r>
          </w:p>
        </w:tc>
      </w:tr>
      <w:tr>
        <w:trPr>
          <w:trHeight w:val="1275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Проводятся научные исследования, направленные на устранение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отсталости ЖКХ и снижение эксплуатационных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субъектов ЖКХ, с разработкой эффективных конструктивных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и технологий по следующим темам: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«Модифицирование и адаптация технологий очистки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и смешанных вод для построения децентрализованных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водоотведения и систем с повторно-последовательным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оборотным использованием воды в технологических, хозяйственных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питьевых целях»;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«Разработка новых технологий и технических решений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 эксплуатируемых жилых 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повышение их теплозащиты в 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с использованием современных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приборно-измерительных устройств»;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«Развитие технологии производства, транспортировки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тепла и воды для жилищного фонда на базе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 с высоким КПД и низким количеством вредных выбросов»;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«Разработка научных основ совершенствования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твердых бытовых отходов»;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«Развитие инновационных технологий прокладки инженерных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создание новых методов их защиты от опасных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техногенных воздействий»;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«Разработка теплоэффективных ограждающих конструкций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 утеплителей, пористой керамики, изделий из гипса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ячеистых бетонов, а также облицовочных изделий на основе бетонов,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керамики и природного камня»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8"/>
        <w:gridCol w:w="963"/>
        <w:gridCol w:w="963"/>
        <w:gridCol w:w="1238"/>
        <w:gridCol w:w="963"/>
        <w:gridCol w:w="1100"/>
        <w:gridCol w:w="1100"/>
        <w:gridCol w:w="1238"/>
        <w:gridCol w:w="2618"/>
      </w:tblGrid>
      <w:tr>
        <w:trPr>
          <w:trHeight w:val="60" w:hRule="atLeast"/>
        </w:trPr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применяемых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ЖКХ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указания,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26086,3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27167,5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156 518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3"/>
        <w:gridCol w:w="1249"/>
        <w:gridCol w:w="912"/>
        <w:gridCol w:w="912"/>
        <w:gridCol w:w="929"/>
        <w:gridCol w:w="908"/>
        <w:gridCol w:w="1122"/>
        <w:gridCol w:w="908"/>
        <w:gridCol w:w="2828"/>
      </w:tblGrid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«Целевые текущие трансферты областному бюджету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 на благоустройство и ремонт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в связи с проведением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приуроченных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20-летию закрытия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Семипалатинского ядерного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полигона»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инвестиций областному бюджету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ремонтные работы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города Семей</w:t>
            </w:r>
          </w:p>
        </w:tc>
      </w:tr>
      <w:tr>
        <w:trPr>
          <w:trHeight w:val="30" w:hRule="atLeast"/>
        </w:trPr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бетонных плит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тротуаров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 форм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фонтана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бронзовых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колоритом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монумента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«Сильнее смерти»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разборка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облицовка стелы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мраморными плитками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разборка и облицовка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гранитных плит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 форм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выездной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арки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будки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«Стеллы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Мира» на острове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Полковничий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монумента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стелы Мира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облицовка ступеней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гранитных плит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тротуаров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 форм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стелы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жолы»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бетонного основания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демонтаж и 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бортовых камней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поребриков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комплекта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ночного освещения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 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выездной арки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тротуаров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(ул. Абая, Селевина,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Титова)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моста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Семипалатинка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маршруту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путепроводов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автобусных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павильонов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асфальтного 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монумента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на монумент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бортовых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камней на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Аэропортом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Волгоградская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тротуарных плиток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откосах вдоль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знаков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колесоотбойников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светофорных объектов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улиц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маршруту следования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газонов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улицам города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 форм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вырубка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диаметром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0,3 до 1,3 м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уличного освещения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Аэропорта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Селевина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освещения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Бозтаева, правый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подмостовой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СНиП, СН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(устройство: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тротуаров, газонов,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освещения, 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будки, светофорных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 и др)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 в т.ч.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1 642 977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монумента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«Сильнее смерти»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«Стеллы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Мира» на острове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Полковничий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стелы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жолы»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 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движения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улиц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маршруту следования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5"/>
        <w:gridCol w:w="1209"/>
        <w:gridCol w:w="915"/>
        <w:gridCol w:w="936"/>
        <w:gridCol w:w="915"/>
        <w:gridCol w:w="936"/>
        <w:gridCol w:w="1125"/>
        <w:gridCol w:w="958"/>
        <w:gridCol w:w="2932"/>
      </w:tblGrid>
      <w:tr>
        <w:trPr>
          <w:trHeight w:val="30" w:hRule="atLeast"/>
        </w:trPr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«Выплата премий по вкладам в жилищные 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сбережения»</w:t>
            </w:r>
          </w:p>
        </w:tc>
      </w:tr>
      <w:tr>
        <w:trPr>
          <w:trHeight w:val="30" w:hRule="atLeast"/>
        </w:trPr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государственной поддержки развития 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сбережений в Республике Казахстан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декабря 2000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жилищных строительных сбережениях в Республике Казахстан»</w:t>
            </w:r>
          </w:p>
        </w:tc>
      </w:tr>
      <w:tr>
        <w:trPr>
          <w:trHeight w:val="30" w:hRule="atLeast"/>
        </w:trPr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 премию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266499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премий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вкладам в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сбережения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премий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вкладам в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сбережения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6"/>
        <w:gridCol w:w="1083"/>
        <w:gridCol w:w="915"/>
        <w:gridCol w:w="936"/>
        <w:gridCol w:w="915"/>
        <w:gridCol w:w="978"/>
        <w:gridCol w:w="1105"/>
        <w:gridCol w:w="1042"/>
        <w:gridCol w:w="2931"/>
      </w:tblGrid>
      <w:tr>
        <w:trPr>
          <w:trHeight w:val="12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«Проведение обследований водохозяйственных систем»</w:t>
            </w:r>
          </w:p>
        </w:tc>
      </w:tr>
      <w:tr>
        <w:trPr>
          <w:trHeight w:val="525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системного подхода при строительстве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водоснабжения и 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</w:tr>
      <w:tr>
        <w:trPr>
          <w:trHeight w:val="660" w:hRule="atLeast"/>
        </w:trPr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</w:tr>
      <w:tr>
        <w:trPr>
          <w:trHeight w:val="315" w:hRule="atLeast"/>
        </w:trPr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объема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 населенном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пункте*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*стоимость работ по каждому сельскому населенному пункту определяется сметным расчетом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2"/>
        <w:gridCol w:w="975"/>
        <w:gridCol w:w="1454"/>
        <w:gridCol w:w="1393"/>
        <w:gridCol w:w="879"/>
        <w:gridCol w:w="1004"/>
        <w:gridCol w:w="709"/>
        <w:gridCol w:w="1031"/>
        <w:gridCol w:w="2644"/>
      </w:tblGrid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 "Целевые текущие трансферты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питьевой воды из особо 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водоснабжения, являющихся 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водоснабжения"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целевых текущих трансфертов областным бюджетам,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Алматы на субсидирование стоимости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подаче питьевой воды из особо важных групповых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водоснабжения, являющихся безальтернативными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</w:tr>
      <w:tr>
        <w:trPr>
          <w:trHeight w:val="30" w:hRule="atLeast"/>
        </w:trPr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субсидии: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К. Сатпаева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получающего воду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1 674 668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удешевленному тарифу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подаваемой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44 761,6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56 738,3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847,43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питьевой воды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9,6-554,2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6"/>
        <w:gridCol w:w="927"/>
        <w:gridCol w:w="865"/>
        <w:gridCol w:w="1073"/>
        <w:gridCol w:w="1052"/>
        <w:gridCol w:w="740"/>
        <w:gridCol w:w="782"/>
        <w:gridCol w:w="969"/>
        <w:gridCol w:w="3507"/>
      </w:tblGrid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«Исследование в области 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хозяйства»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устойчивости и надежности систем жизнеобеспечения</w:t>
            </w:r>
          </w:p>
        </w:tc>
      </w:tr>
      <w:tr>
        <w:trPr>
          <w:trHeight w:val="30" w:hRule="atLeast"/>
        </w:trPr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ресурсосберегающих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ЖКХ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0"/>
        <w:gridCol w:w="887"/>
        <w:gridCol w:w="887"/>
        <w:gridCol w:w="1075"/>
        <w:gridCol w:w="1075"/>
        <w:gridCol w:w="950"/>
        <w:gridCol w:w="908"/>
        <w:gridCol w:w="908"/>
        <w:gridCol w:w="3241"/>
      </w:tblGrid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«Кредитование областных бюджетов, бюджетов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строительство и (или) приобретение жилья»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средств из Республиканского бюджета на возвратной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акиматам областей,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</w:tr>
      <w:tr>
        <w:trPr>
          <w:trHeight w:val="30" w:hRule="atLeast"/>
        </w:trPr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жилья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2011-2014 годы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жилья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«Нұрлы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көш»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доступным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жильем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доступным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жильем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«Нұрлы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көш»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доступным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жильем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СНиП, СН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ПСД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кв.м.жилья по ЖССБ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142,5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1452"/>
        <w:gridCol w:w="1226"/>
        <w:gridCol w:w="959"/>
        <w:gridCol w:w="959"/>
        <w:gridCol w:w="1205"/>
        <w:gridCol w:w="1123"/>
        <w:gridCol w:w="793"/>
        <w:gridCol w:w="2293"/>
      </w:tblGrid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 инфраструктуры»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средств из Республиканского бюджета акиматам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проектирование, обустройство,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и 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территорий застройки индивидуальных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многоквартирных жилых домов, включая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внутридворовых территорий, подъезды и подходы к дому</w:t>
            </w:r>
          </w:p>
        </w:tc>
      </w:tr>
      <w:tr>
        <w:trPr>
          <w:trHeight w:val="30" w:hRule="atLeast"/>
        </w:trPr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2011-2014 годы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2157,8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городах-спутниках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в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дольщиков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«Нұрлы көш»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ул. Сарайшык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юго-восточнее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Коктал,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«Инженерные сети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ИЖС 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Ильинка»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Мынжылдык»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(лотов)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«Нұрлы көш»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ул. Сарайшык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юго-восточнее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Коктал,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Мынжылдык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СНиП, СН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ПСД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сетей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004379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7"/>
        <w:gridCol w:w="927"/>
        <w:gridCol w:w="1052"/>
        <w:gridCol w:w="1031"/>
        <w:gridCol w:w="907"/>
        <w:gridCol w:w="740"/>
        <w:gridCol w:w="1032"/>
        <w:gridCol w:w="928"/>
        <w:gridCol w:w="3527"/>
      </w:tblGrid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водоотведения»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инвестиций областным 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систем водоснабжения</w:t>
            </w:r>
          </w:p>
        </w:tc>
      </w:tr>
      <w:tr>
        <w:trPr>
          <w:trHeight w:val="3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водообеспечению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водоотведению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остановок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сетей: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СНиП, СН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ПСД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водообеспечению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водоотведению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6"/>
        <w:gridCol w:w="954"/>
        <w:gridCol w:w="891"/>
        <w:gridCol w:w="912"/>
        <w:gridCol w:w="933"/>
        <w:gridCol w:w="913"/>
        <w:gridCol w:w="871"/>
        <w:gridCol w:w="1205"/>
        <w:gridCol w:w="3466"/>
      </w:tblGrid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 жилищного фонда»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средств из Республиканского бюджета акиматам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арендного жилья</w:t>
            </w:r>
          </w:p>
        </w:tc>
      </w:tr>
      <w:tr>
        <w:trPr>
          <w:trHeight w:val="30" w:hRule="atLeast"/>
        </w:trPr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2011-2014 годы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200-квартирных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очереди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акиматах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(коммунальным)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жильем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в акиматах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жилья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СНиП, СН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ПСД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1-го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жилья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70-88,9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2"/>
        <w:gridCol w:w="1362"/>
        <w:gridCol w:w="1118"/>
        <w:gridCol w:w="1118"/>
        <w:gridCol w:w="1117"/>
        <w:gridCol w:w="874"/>
        <w:gridCol w:w="1117"/>
        <w:gridCol w:w="1362"/>
        <w:gridCol w:w="2180"/>
      </w:tblGrid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 коммунального хозяйства»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содержание объектов и территорий населенных пунктов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комфортных и безопасных условий проживания граждан</w:t>
            </w:r>
          </w:p>
        </w:tc>
      </w:tr>
      <w:tr>
        <w:trPr>
          <w:trHeight w:val="30" w:hRule="atLeast"/>
        </w:trPr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хозяйству,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ремонте: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СНиП, СН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ПСД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581 088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200 191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211 545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233 643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2"/>
        <w:gridCol w:w="1323"/>
        <w:gridCol w:w="1136"/>
        <w:gridCol w:w="1095"/>
        <w:gridCol w:w="1157"/>
        <w:gridCol w:w="825"/>
        <w:gridCol w:w="1178"/>
        <w:gridCol w:w="1158"/>
        <w:gridCol w:w="2366"/>
      </w:tblGrid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пунктов»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развития инфраструктуры 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благоприятной среды для проживания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русла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озеленения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дамбы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СНиП, СН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ПСД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913"/>
        <w:gridCol w:w="1173"/>
        <w:gridCol w:w="1133"/>
        <w:gridCol w:w="1193"/>
        <w:gridCol w:w="793"/>
        <w:gridCol w:w="1173"/>
        <w:gridCol w:w="953"/>
        <w:gridCol w:w="2373"/>
      </w:tblGrid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«Целевые трансферты на развитие бюджету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проектирования жилья и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инфраструктуры»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средств из Республиканского бюджета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на 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организации для строительства проектирования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инженерно-коммуникационной инфраструктуры в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 участием дольщиков</w:t>
            </w:r>
          </w:p>
        </w:tc>
      </w:tr>
      <w:tr>
        <w:trPr>
          <w:trHeight w:val="30" w:hRule="atLeast"/>
        </w:trPr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дольщиков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комплексов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дольщиков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дольщиков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комплексов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дольщиков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СНиП, СН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ПСД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1153"/>
        <w:gridCol w:w="953"/>
        <w:gridCol w:w="993"/>
        <w:gridCol w:w="853"/>
        <w:gridCol w:w="973"/>
        <w:gridCol w:w="833"/>
        <w:gridCol w:w="1013"/>
        <w:gridCol w:w="2953"/>
      </w:tblGrid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«Формирование уставного капитала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«Казахстанский центр модернизации и 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хозяйства»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Казахстанский центр модернизации и 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хозяйства»</w:t>
            </w:r>
          </w:p>
        </w:tc>
      </w:tr>
      <w:tr>
        <w:trPr>
          <w:trHeight w:val="30" w:hRule="atLeast"/>
        </w:trPr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033"/>
        <w:gridCol w:w="1093"/>
        <w:gridCol w:w="1133"/>
        <w:gridCol w:w="873"/>
        <w:gridCol w:w="1153"/>
        <w:gridCol w:w="733"/>
        <w:gridCol w:w="913"/>
        <w:gridCol w:w="273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«Целевые трансферты на развитие 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строительстве незавершенных объектов жилья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дольщиков»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средств из республиканского бюджета на капитализацию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организации для 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незавершенных объектов жилья с участием дольщиков</w:t>
            </w:r>
          </w:p>
        </w:tc>
      </w:tr>
      <w:tr>
        <w:trPr>
          <w:trHeight w:val="3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плановый период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дольщиков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0/290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290/0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квартирой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 Курылыс»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СНиП, СН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ПСД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1-го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жилья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2"/>
        <w:gridCol w:w="877"/>
        <w:gridCol w:w="878"/>
        <w:gridCol w:w="1620"/>
        <w:gridCol w:w="878"/>
        <w:gridCol w:w="878"/>
        <w:gridCol w:w="1126"/>
        <w:gridCol w:w="1123"/>
        <w:gridCol w:w="2358"/>
      </w:tblGrid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 и Алматы на 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региональных организаций»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 и Алматы на 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региональных организаций</w:t>
            </w:r>
          </w:p>
        </w:tc>
      </w:tr>
      <w:tr>
        <w:trPr>
          <w:trHeight w:val="30" w:hRule="atLeast"/>
        </w:trPr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плановый период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домов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 ремонта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 ремонта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ремонта/м2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5"/>
        <w:gridCol w:w="978"/>
        <w:gridCol w:w="810"/>
        <w:gridCol w:w="768"/>
        <w:gridCol w:w="810"/>
        <w:gridCol w:w="852"/>
        <w:gridCol w:w="915"/>
        <w:gridCol w:w="936"/>
        <w:gridCol w:w="3916"/>
      </w:tblGrid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новая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 «Создание центров энергоэффективности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 городах Астана, Алматы и Актобе»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внедрение энергоэффективных технологий, 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энергосбережения</w:t>
            </w:r>
          </w:p>
        </w:tc>
      </w:tr>
      <w:tr>
        <w:trPr>
          <w:trHeight w:val="30" w:hRule="atLeast"/>
        </w:trPr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Актобе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Актобе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Актобе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проектов: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Актобе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Актобе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1213"/>
        <w:gridCol w:w="1213"/>
        <w:gridCol w:w="973"/>
        <w:gridCol w:w="993"/>
        <w:gridCol w:w="973"/>
        <w:gridCol w:w="1033"/>
        <w:gridCol w:w="1053"/>
        <w:gridCol w:w="255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«Увеличение уставного капитала АО «Жилищный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сберегательный банк Казахстана»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«Жилищный строительный сберегательный банк Казахстана» создано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от 16 апреля 2003 года в целях развития системы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сбережений.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2011 - 2014 годы предусматривается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государством поддержки, заключающейся в фондировании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 уровня для дальнейшего финансирования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сохранения объемов жилищного строительства</w:t>
            </w:r>
          </w:p>
        </w:tc>
      </w:tr>
      <w:tr>
        <w:trPr>
          <w:trHeight w:val="3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«Жилищный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сберегательный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Казахстана»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АО «ЖССБК»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простую акцию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целевым 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БВУ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1233"/>
        <w:gridCol w:w="1193"/>
        <w:gridCol w:w="933"/>
        <w:gridCol w:w="1053"/>
        <w:gridCol w:w="993"/>
        <w:gridCol w:w="1013"/>
        <w:gridCol w:w="1053"/>
        <w:gridCol w:w="2553"/>
      </w:tblGrid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«Кредитование АО «Жилищный строительный сберегательный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 для предоставления предварительных и промежуточных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займов»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«Жилстройсбербанк Казахстана» создано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№ 364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2003 года в целях развития системы жилищных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сбережений.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2011 - 2014 годы предусматривается осуществление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поддержки, заключающейся в кредитовании АО «Жилстройсбербанк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 для обеспечения доступности займов посредством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процентных ставок по промежуточным и предварительным займам</w:t>
            </w:r>
          </w:p>
        </w:tc>
      </w:tr>
      <w:tr>
        <w:trPr>
          <w:trHeight w:val="30" w:hRule="atLeast"/>
        </w:trPr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плановый период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жилищным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"Жилстройсбер-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жилищным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"Жилстройсбер-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1240"/>
        <w:gridCol w:w="1199"/>
        <w:gridCol w:w="991"/>
        <w:gridCol w:w="1032"/>
        <w:gridCol w:w="1012"/>
        <w:gridCol w:w="1054"/>
        <w:gridCol w:w="1074"/>
        <w:gridCol w:w="2678"/>
      </w:tblGrid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 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пунктах»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инвестиций областным 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систем водоснабжения</w:t>
            </w:r>
          </w:p>
        </w:tc>
      </w:tr>
      <w:tr>
        <w:trPr>
          <w:trHeight w:val="30" w:hRule="atLeast"/>
        </w:trPr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СНиП, СН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ПСД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058,8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7.2 Свод бюджетных расходов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4"/>
        <w:gridCol w:w="1067"/>
        <w:gridCol w:w="1256"/>
        <w:gridCol w:w="1025"/>
        <w:gridCol w:w="1004"/>
        <w:gridCol w:w="1151"/>
        <w:gridCol w:w="898"/>
        <w:gridCol w:w="1109"/>
        <w:gridCol w:w="2186"/>
      </w:tblGrid>
      <w:tr>
        <w:trPr>
          <w:trHeight w:val="30" w:hRule="atLeast"/>
        </w:trPr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936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–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– 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вование нормативно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–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проведением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–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– 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–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техники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(005)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542 944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–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кондоминиума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–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–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–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приуроченных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20-летию 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полигона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– Выплата премий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вкладам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сбережения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питьевой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– Исследование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–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–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«Казахский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модернизации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хозяйства»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жилья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дольщиков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 –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–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«Жилищный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–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«Жилищный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сберегательный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займов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