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3d8a" w14:textId="eb0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"Республиканский центр "Дошкольное детство"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"Республиканский центр "Дошкольное детство"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Республиканское государственное учреждение "Республиканский центр "Дошкольное детство" Министерства образования и науки Республики Казахстан" (далее - Учреждение).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Учреждения - осуществление методического и методологического обеспечения качества предоставляемых организациями дошкольного образования образовательных услуг.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в установленном законодательством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обеспечить передачу Учреждению имущества, оставшегося после удовлетворения требований кредиторов ликвидируемого предприятия;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392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числе":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"2876,5" заменить цифрами "2916,5";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"2104,5" заменить цифрами "2144,5";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центр "Дошкольное детство" - 40";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