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3015" w14:textId="8b43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документов на выезд за пределы Республики Казахстан на постоянное место жительства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2012 года № 361.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миграции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документов на выезд за пределы Республики Казахстан на постоянное место жительства.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2001 года № 1010 "О Правилах выезда граждан Республики Казахстан за пределы Республики Казахстан" (САПП Республики Казахстан, 2001 г., № 28, ст. 354);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2006 года № 479 "О внесении изменений и дополнения в постановление Правительства Республики Казахстан от 26 июля 2001 года № 1010" (САПП Республики Казахстан, 2006 г., № 20, ст. 196);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2007 года № 1080 "О внесении изменений в постановление Правительства Республики Казахстан от 26 июля 2001 года № 1010" (САПП Республики Казахстан 2007 г., № 43, ст. 505).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Премьер-Mинистр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2012 года № 361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оформления документов на выезд за пределы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постоянное место жительства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 Правила оформления документов на выезд за пределы Республики Казахстан на постоянное место жительства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населения", иными нормативными правовыми актами и определяют порядок оформления документов на выезд граждан Республики Казахстан за пределы Республики Казахстан на постоянное место жительства.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29.09.2017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Республики Казахстан выезжают за пределы Республики Казахстан и беспрепятственно возвращаются в Республику Казахстан. Выезд и возвращение осуществляются по паспорту гражданина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Гражданам Республики Казахстан временно отказывается в выезде из Республики Казахстан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Выезд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 за границу может быть временно ограничен на срок, предусмотренный трудовым договором (контрактом), при оформлении допуска к государственным секретам.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12.11.2020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Граждане Республики Казахстан, взявшие на себя обязательства по возможности ограничения своего выезда за пределы Республики Казахстан в связи с допуском их к государственным секретам (далее - секретоносители) и намеревающиеся выехать за границу, обязаны заблаговременно получить разрешение на выезд у руководителей тех государственных органов или других организаций, где они подписали указанные обязательства (далее — организации).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реорганизации организаций решение о возможности выезда секретоносителей за пределы Республики Казахстан принимается руководителями организаций, являющихся их правопреемниками.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выдаче разрешения на выезд секретоносителей принимается руководителями организаций самостоятельно с учетом взятых секретоносителями обязательств и их фактической осведомленности в сведениях, составляющих государственные секреты. При этом заключение о фактической осведомленности лица в сведениях, составляющих государственные секреты, направляется в органы национальной безопасности.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(упразднении) организаций решение о возможности выезда принимают руководители территориальных органов национальной безопасности по месту жительства секретоносителей.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или мотивированный отказ в выезде за пределы Республики Казахстан выдается в срок, установленный законодательством для рассмотрения заявлений граждан.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несанкционированного выезда за пределы Республики Казахстан секретоноситель может быть привлечен к дисциплинарной или иной ответственности, предусмотренной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Выезд на постоянное место жительства из Республики Казахстан осуществляется после оформления документов на выезд органами внутренних дел.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в редакции постановления Правительства РК от 04.02.2014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заявлениями о выезде за пределы Республики Казахстан на постоянное место жительства могут обращаться лица, достигшие восемнадцати лет, а состоящие в браке - шестнадцати лет. Документы за детей и граждан, признанных судом недееспособными, подаются их законными представителями (родителями, опекунами, попечителями).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выезда на постоянное место жительства за пределы Республики Казахстан в органы внутренних дел по месту постоянного жительства гражданами Республики Казахстан лично или их законными представителями представляются следующие документы: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заявление-анкета;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и паспорт гражданина Республики Казахстан, свидетельства о рождении детей, не достигших шестнадцатилетнего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соглашение об уплате алиментов, заключенное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(далее – Кодекс), если на территории Республики Казахстан постоянно проживают члены семьи выезжающего, которым он по закону обязан предоставлять содержание. 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алиментов, или уплате алиментов иным способом, либо установлении факта отсутствия у выезжающего предусмотренных законом препятствий для выезда.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членам семьи – получателям алиментов Кодексом отнесены: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дети;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нетрудоспособный нуждающийся супруг (супруга);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супруга, в том числе бывшая, в период беременности и в течение трех лет со дня рождения общего ребенка;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нуждающийся супруг (супруга), в том числе бывший, осуществляющий уход за общим ребенком с инвалидностью до достижения им возраста восемнадцати лет, а также в случае определения общему ребенку с инвалидностью по достижении восемнадцати лет первой или второй группы инвалидности;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нетрудоспособный нуждающийся бывший супруг (супруга), ставший нетрудоспособным до расторжения брака (супружества);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братья и сестры, нуждающиеся в помощи;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нуждающиеся в помощи внуки;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нетрудоспособные нуждающиеся в помощи дедушка и бабушка;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нетрудоспособные нуждающиеся лица, фактически воспитавшие и содержавшие несовершеннолетних детей;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нетрудоспособные, нуждающиеся в помощи отчим и мачеха, воспитывавшие и содержавшие своих пасынков или падчериц;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заключенное со взыскателем мировое соглашение, утвержденное судом; соглашение об урегулировании спора со взыскателем в порядке медиации; документы, подтверждающие исполнение взыскания или иного требования исполнительного документа; документы, подтверждающие отмену решения соответствующего органа, на основании которого выдан исполнительный документ, если гражданин Республики Казахстан является должником по исполнительному 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снятии с воинского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органов опеки и попечительства об учете мнения ребенка, достигшего десятилетнего возраста, при принятии решения о его выезде с родителями либо иными законными представителями;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выезде на постоянное место жительства граждан Республики Казахстан, не достигших восемнадцати лет, совместно с одним из родителей (опекуном, попечителем) – нотариально заверенное согласие другого родителя, проживающего на территории Республики Казахстан. При отсутствии согласия выезд несовершеннолетнего может быть разрешен в судебном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подтверждающего уплату государственной пошлины или консульского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регистрации на территории Республики Казахстан лиц, указанных в подпунктах 3) и 6) настоящего пункта, гражданин, ходатайствующий о выезде, обращается с заявлением в органы внутренних дел для установления факта их регистрации на территории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граждан других документов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29.09.2017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12.11.2020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Органами внутренних дел по месту постоянного жительства заявителя производится проверка отсутствия у граждан, обратившихся с заявлениями о выезде за пределы Республики Казахстан на постоянное место жительства, оснований для отказа в выезде за пределы Республики Казахстан.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органов внутренних дел в отношении граждан, обратившихся с заявлениями о выезде за пределы Республики Казахстан на постоянное место жительства, рассматриваются заинтересованными государственными органами в течение десяти календарных дней с момента поступления запроса в государственные органы.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8 в редакции постановления Правительства РК от 04.02.2014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об оформлении документов на выезд за пределы Республики Казахстан на постоянное место жительства принимается не позднее тридцати календарных дней со дня представления всех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предоставлении разрешения гражданину Республики Казахстан на выезд из страны на постоянное место жительства, соответствующие документы не оформляются.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ограничения права на выезд из Республики Казахстан на постоянное место жительства органы внутренних дел выдают гражданину Республики Казахстан уведомление, в котором указываются основание и срок ограничения и порядок обжалования данного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Казахстан, выезжающим за пределы Республики Казахстан на постоянное место жительства, независимо от их возраста, оформляется паспорт гражданина Республики Казахстан. Их удостоверения личности сдаются в орган внутренних дел, оформивший документы на выезд за пределы Республики Казахстан на постоянное место жительства.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29.09.2017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Граждане Республики Казахстан, выехавшие за пределы Республики Казахстан по временным делам и изъявившие желание остаться там на постоянное место жительства, обращаются в загранучреждения Республики Казахстан. К заявлению прилагаются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отсутствия, утери или истечения срока действия удостоверения личности гражданина Республики Казахстан, заявителем представляется объяснение.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Загранучреждением Республики Казахстан заявление с приложением документов, копий паспорта и свидетельств о рождении детей направляется в орган внутренних дел по последнему месту регистрации заявителя в Республике Казахстан для оформления документов на выезд за пределы Республики Казахстан на постоянное место жительства. Орган внутренних дел рассматривает поступившие документы и принимает решение об оформлении разрешения на выезд за пределы Республики Казахстан на постоянное место жительства независимо от наличия у заявителя постоянной регистрации на территории Республики Казахстан на момент подачи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29.09.2017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