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e5ce3" w14:textId="70e5c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Перспективном плане законопроектных работ Правительства Республики Казахстан на 2013 - 2014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марта 2012 года № 360. Утратило силу постановлением Правительства Республики Казахстан от 29 декабря 2012 года № 1783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   Сноска. Утратило силу постановлением Правительства РК от 29.12.2012 </w:t>
      </w:r>
      <w:r>
        <w:rPr>
          <w:rFonts w:ascii="Times New Roman"/>
          <w:b w:val="false"/>
          <w:i w:val="false"/>
          <w:color w:val="ff0000"/>
          <w:sz w:val="28"/>
        </w:rPr>
        <w:t>№ 1783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Перспективный план законопроектных работ Правительства Республики Казахстан на 2013 - 2014 годы (далее - План).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Центральным исполнительным органам и иным государственным органам обеспечить своевременное выполнение Плана.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марта 2011 года № 267 «О Перспективном плане законопроектных работ Правительства Республики Казахстан на 2012 - 2013 годы» (САПП Республики Казахстан, 2011 г., № 27, ст. 318).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подписания.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марта 2012 года № 360         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Перспективный план законопроектных работ Правительства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 на 2013 - 2014 годы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8"/>
        <w:gridCol w:w="4788"/>
        <w:gridCol w:w="2874"/>
        <w:gridCol w:w="1887"/>
        <w:gridCol w:w="1585"/>
        <w:gridCol w:w="1928"/>
      </w:tblGrid>
      <w:tr>
        <w:trPr>
          <w:trHeight w:val="30" w:hRule="atLeast"/>
        </w:trPr>
        <w:tc>
          <w:tcPr>
            <w:tcW w:w="6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4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законопроекта</w:t>
            </w:r>
          </w:p>
        </w:tc>
        <w:tc>
          <w:tcPr>
            <w:tcW w:w="28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разработчик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представления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тельство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Парламент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Уголовный кодекс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(новая редакция)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Уголовно-процессуальный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(новая редакция)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дополнений в некоторые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законодательные акты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вопросам совершенствования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уголовно-процессуального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Уголовно-исполнительный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(новая редакция)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правонарушениях (новая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редакция)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Предпринимательский кодекс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дополнений в некоторые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законодательные акты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вопросам предпринимательства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миротворческой деятельности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4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дополнений в некоторые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законодательные акты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вопросам поощрения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спортсменов за достижение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высоких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результатов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АДСиФК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4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дополнений в некоторые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законодательные акты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вопросам недропользования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МНГ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4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объемах трансфертов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характера между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республиканским и областными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бюджетами, бюджетами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столицы на 2014-2016 годы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4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республиканском бюджете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 годы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4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гарантированном трансферте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Национального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2014-2016 годы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4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дополнений в некоторые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законодательные акты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вопросам лотереи и лотерейной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АДСиФК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4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дополнений в некоторые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законодательные акты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вопросам правового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регулирования сферы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интеллектуальной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собственности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4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«О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геодезии и картографии»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АУЗР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4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дополнений в некоторые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законодательные акты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вопросам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торговой деятельности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4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республиканском бюджете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2015 - 2017 годы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4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гарантированном трансферте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Национального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2015-2017 годы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</w:p>
        </w:tc>
      </w:tr>
    </w:tbl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МЮ - Министерство юстиции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ГП - Генеральная прокуратура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АУЗР - Агентство Республики Казахстан по управлению земельными ресурсами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МФ - Министерство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 — Министерство обороны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АДСиФК — Агентство Республики Казахстан по делам спорта и физической культуры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МНГ - Министерство нефти и газа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МВД - Министерство внутренних дел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МЭРТ - Министерство экономического развития и торговли Республики Казахстан</w:t>
      </w:r>
    </w:p>
    <w:bookmarkEnd w:id="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