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8fda" w14:textId="409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№ 549 "О составе Межведомственной комиссии по радиочастотам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2012 года № 358.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549 "О составе Межведомственной комиссии по радиочастотам Республики Казахстан" (САПП Республики Казахстан, 2007 г., № 22, ст. 254)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радиочастотам Республики Казахстан,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Имашева                   -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Берика Мажитовича          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"Жумагалиев               - Министр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"Нуршабеков               - председатель Комитета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Ризат Рахатбекович          информатизации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Казахстан, секретарь"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"Жумагалиев               - 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          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технологий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"Нуршабеков               - председатель Комитета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Ризат Рахатбекович          информатизации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секретарь";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Камалиева Берика Сайлауовича, Тусупбекова Рашида Толеутаевича.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