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ea8" w14:textId="5edb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2012 года № 356. Утратило силу постановлением Правительства Республики Казахстан от 28 сентября 2017 года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для выработки предложений по созданию интеграционной информационной системы "Единое окно по экспортно-импортным операциям":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Есенбаева                 -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Мажита Тулеубековича       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                  -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Берика Мажитовича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Каппарова                 - Министра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Джамбуловича       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Сагинтаева                - Министра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Бакытжана Абдировича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"Жумагалиев               - 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"Жумагалиев               -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- Министр индустрии и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Тусупбекова Рашида Толеутаевича, Келимбетова Кайрата Нематовича, Ашим Нургали Садуакасулы, Камалиева Берика Сайлауовича, Баймаганбетова Серика Нуртаевича.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