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6094" w14:textId="3c36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декабря 2010 года № 1406 "О создании Совета по взаимодействию с Организацией экономического сотрудничества и развития"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2012 года № 354. Утратило силу постановлением Правительства Республики Казахстан от 25 февраля 2014 года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25.02.2014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2010 года № 1406 «О создании Совета по взаимодействию с Организацией экономического сотрудничества и развития»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марта 2012 года № 354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№ 1406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Совета по взаимодействию с Организацией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сотрудничества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    - Заместитель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Турмаханович         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Бекетаев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Бакытжанович          юстиции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Абдрахим                  - директор Департамента по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Ергалиевич           имущественных прав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Байменов                  - Председатель 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Алихан Мухамедьевич         делам государственной службы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Нокин   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Кенесович             Казахстан по делам 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жилищно-коммунального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Магауияевич           Казахстан по регулированию естественных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Отаров  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Кадирхан Махмутович         Казахстан по управлению земельными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Смаилов 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Алихан Асханович           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Акишев                    - заместитель Председателя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Талгатович           Банка Республики Казахстан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Жошыбаев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Рапиль Сейтханович         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Тыныбеков                 - заместитель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Сагатханович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Курмангалиев              - заместитель Министра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Кабиевич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Paу                       - первый вице-министр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 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Толумбаев                 - вице-министр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Зиябекович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Смаилов                   - вице-министр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Жанболат Амангельдинович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Ергожин                   - вице-министр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Едилович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Курмангалиева             - вице-министр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Даденовна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 - вице-министр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Абжалиевич           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Кырыкбаев                 - вице-министр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Оразбаевич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Турмагамбетов             - вице-министр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Мажит Абдыкаликович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Сарыбеков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Махметгали Нургалиевич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Толибаев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Еркинович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Лукин                     -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Андрей Иванович             Агентства Республики Казахстан по борьбе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 экономической и коррупционной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преступностью (финансовая полиция)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Алимкулов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Еркегали Амантаевич         Республики Казахстан по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конкуренции (Антимонопольное агентство)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 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Ескельдинович         Республики Казахстан по делам 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физической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Ертлесова                 - председатель Совета директоров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Жаннат Джургалиевна         акционерного общества «Национальный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аналитический центр», внештатный советник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Премьер-Министра Республики Казахстан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Ежов  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Владислав Николаевич        общества «Национальный аналитический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центр»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