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1b6d" w14:textId="856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2012 года № 342. Утратило силу постановлением Правительства Республики Казахстан от 18 февраля 2016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№ 342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2007 года № 1002 «Об утверждении перечня государственных предприятий исправительных учреждений,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учреждений».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№ 342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№ 342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