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9719" w14:textId="2a6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государственных закупок»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№ 340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2007 года № 1084 «Об утверждении перечня, а также Правил приобретения товаров, работ, услуг на организованных электронных торгах» (САПП Республики Казахстан, 2007 г., № 43,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«Об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«О государственных закупках», регламентирующих выбор поставщика и заключение с ним договора о государственных закупках» (САПП Республики Казахстан, 2008 г., № 50, ст. 567).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2009 года № 542 «О передаче государственной доли участия товарищества с ограниченной ответственностью «Целинная машиноиспытательная станция» из республиканской собственности в коммунальную собственность Акмолинской области» (САПП Республики Казахстан, 2009 г., № 19, ст. 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2009 года № 733 «О внесении дополнения в постановление Правительства Республики Казахстан от 31 декабря 2008 года № 1355» (САПП Республики Казахстан, 2009 г., № 26, ст. 232).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2009 года № 975 «Некоторые вопросы акционерных обществ «Санаторий «Алматы» и «Санаторий «Ок-Жетпес» (САПП Республики Казахстан, 2009 г., № 31, ст. 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июля 2009 года № 1071 «Вопросы Агентства Республики Казахстан по делам строительства и жилищно-коммунального хозяйства» (САПП Республики Казахстан, 2009 г., № 33, ст. 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июля 2009 года № 1101 «О внесении изменений в некоторые решения Правительства Республики Казахстан» (САПП Республики Казахстан, 2009 г., № 33, ст. 317).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2009 года № 1214 «О внесении дополнения в постановление Правительства Республики Казахстан от 31 декабря 2008 года № 1355» (САПП Республики Казахстан, 2009 г., № 36, ст. 345).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октября 2009 года № 1642 «О некоторых вопросах акционерных обществ, находящихся в ведении Министерства по чрезвычайным ситуациям Республики Казахстан» (САПП Республики Казахстан, 2009 г., № 43,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октября 2009 года № 1725 «О создании акционерного общества «Казахстанский центр модернизации и развития жилищно-коммунального хозяйства» (САПП Республики Казахстан, 2009 г., № 46,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«О внесении изменений в некоторые решения Правительства Республики Казахстан» (САПП Республики Казахстан, 2010 г., № 4,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2308 «О передаче государственной доли участия товарищества с ограниченной ответственностью «Спортивный комбинат имени Нуркена Абдирова» из республиканской собственности в коммунальную собственность Карагандинской области» (САПП Республики Казахстан, 2010 г., № 4, ст. 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2010 года № 19 «О некоторых вопросах совершенствования нормотворческой деятельности в Республике Казахстан» (САПП Республики Казахстан, 2010 г., № 6, ст. 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2010 года № 33 «О внесении дополнения в постановление Правительства Республики Казахстан от 31 декабря 2008 года № 1355» (САПП Республики Казахстан, 2010 г., № 6, ст.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2010 года № 245 «О вопросах Министерства по чрезвычайным ситуациям Республики Казахстан» (САПП Республики Казахстан, 2010 г., № 25-26, ст. 196).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марта 2010 года № 254 «О некоторых вопросах Министерства экономического развития и торговли Республики Казахстан» (САПП Республики Казахстан, 2010 г., № 25-26, ст. 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апреля 2010 года № 269 «О внесении изменений в некоторые решения Правительства Республики Казахстан» (САПП Республики Казахстан, 2010 г., № 27, ст. 210).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мая 2010 года № 396 «О некоторых вопросах акционерного общества «Национальный аналитический центр при Правительстве и Национальном Банке Республики Казахстан» (САПП Республики Казахстан, 2010 г., № 32, ст. 258).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мая 2010 года № 416 «О некоторых вопросах Министерства индустрии и новых технологий Республики Казахстан» (САПП Республики Казахстан, 2010 г., № 33, ст. 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мая 2010 года № 454 «Вопросы Министерства нефти и газа Республики Казахстан» (САПП Республики Казахстан, 2010 г., № 34, ст. 273).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июня 2010 года № 508 «О создании акционерного общества «Казахстанский институт развития индустрии» (САПП Республики Казахстан, 2010 г., № 36, ст.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июля 2010 года № 724 «О некоторых вопросах акционерного общества «Центр подготовки, переподготовки и повышения квалификации специалистов органов финансовой системы» (САПП Республики Казахстан, 2010 г., № 43, ст. 391).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2010 года № 733 «О внесении изменений и дополнений в некоторые решения Правительства Республики Казахстан» (САПП Республики Казахстан, 2010 г., № 44, ст. 395).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сентября 2010 года № 882 «О совершенствовании системы государственного контроля вопросов утилизации боеприпасов Вооруженных Сил Республики Казахстан» (САПП Республики Казахстан, 2010 г., № 50, ст. 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«О некоторых мерах по повышению эффективности правоохранительной деятельности и судебной системы в Республике Казахстан» (САПП Республики Казахстан, 2010 г., № 53, ст. 510).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2010 года № 1041 «О внесении дополнения в постановление Правительства Республики Казахстан от 31 декабря 2008 года № 1355» (САПП Республики Казахстан, 2010 г., № 55, ст. 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24 ноября 2010 года № 1240 «О некоторых вопросах акционерного общества «Национальное агентство по экспорту и инвестициям «KAZNEX INVEST» (САПП Республики Казахстан, 2011 г., № 2, ст.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ноября 2010 года № 1267 «О внесении изменений и дополнений в некоторые решения Правительства Республики Казахстан» (САПП Республики Казахстан, 2011 г., № 3-4, ст.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декабря 2010 года № 1358 «О некоторых вопросах акционерного общества «Национальный аналитический центр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декабря 2010 года № 1369 «О некоторых вопросах некоммерческого акционерного общества «Тюркская академия» (САПП Республики Казахстан, 2011 г., № 6, ст.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49 «О реорганизации Республиканского государственного предприятия на праве хозяйственного ведения «Казавиаспас» Министерства по чрезвычайным ситуациям Республики Казахстан» (САПП Республики Казахстан, 2011 г., № 16, ст.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62 «О некоторых мерах по оптимизации деятельности организаций с участием государства в нефтяной и газовой сфере» (САПП Республики Казахстан, 2011 г., № 16, ст. 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2011 года № 268 «О внесении дополнения в постановление Правительства Республики Казахстан от 31 декабря 2008 года № 1355» (САПП Республики Казахстан, 2011 г., № 27, ст. 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2011 года № 295 «О вопросах государственной собственности» (САПП Республики Казахстан, 2011 г., № 27, ст. 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2011 года № 309 «О создании акционерного общества «Казнефтескважликвид» (САПП Республики Казахстан, 2011 г., № 28,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2011 года № 445 «О внесении дополнения в постановление Правительства Республики Казахстан от 31 декабря 2008 года № 1355» (САПП Республики Казахстан, 2011 г., № 34, ст. 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2011 года № 465 «О внесении изменений в некоторые решения Правительства Республики Казахстан» (САПП Республики Казахстан, 2011 г., № 36, ст. 431).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566 «О некоторых вопросах акционерного общества «Казахстанский институт развития индустрии» (САПП Республики Казахстан, 2011 г., № 39,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2011 года № 587 «О внесении дополнения в постановление Правительства Республики Казахстан от 31 декабря 2008 года № 1355 «Об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«О государственных закупках», регламентирующих выбор поставщика и заключение с ним договора о государственных закупках» (САПП Республики Казахстан, 2011 г., № 40, ст. 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«О реорганизации некоммерческого акционерного общества «Назарбаев Университет» и акционерного общества «Назарбаев Интеллектуальные школы» (САПП Республики Казахстан, 2011 г., № 41, ст. 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691 «О внесении дополнения в постановление Правительства Республики Казахстан от 31 декабря 2008 года № 1355 «Об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«О государственных закупках», регламентирующих выбор поставщика и заключение с ним договора о государственных закупках» (САПП Республики Казахстан, 2008 г., № 50, ст. 567).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2011 года № 831 «О создании акционерного общества «Национальный центр государственной научно-технической экспертизы» (САПП Республики Казахстан, 2011 г., № 48, ст. 651).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2011 года № 836 «О некоторых вопросах акционерного общества «Национальный инновационный фонд» (САПП Республики Казахстан, 2011 г., № 49, ст. 655).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августа 2011 года № 941 «О реорганизации Республиканского государственного предприятия на праве хозяйственного ведения «Специальный научно-исследовательский центр пожарной безопасности и гражданской обороны»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сентября 2011 года № 1076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2011 года № 1078 «О внесении дополнения в постановление Правительства Республики Казахстан от 31 декабря 2008 года № 1355 «Об утверждении перечня акционерных обществ и хозяйствующих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«О государственных закупках», регламентирующих выбор поставщика и заключение с ним договора 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сентября 2011 года № 1084 «О реорганизации Республиканского государственного предприятия на праве хозяйственного ведения «Национальный научно-исследовательский центр по проблемам промышленной безопасности» Министерства по чрезвычайным ситуациям Республики Казахстан и его дочерних государственных предприятий и 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«О некоторых вопросах акционерного общества «Казахский агротехнический университет имени Сакена Сейфуллина».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«О передаче пакетов акций некоторых акционерных обществ в доверительное управление и права владения и пользования государственным органам».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1226 «О реорганизации Республиканского государственного казенного предприятия «Информационно-аналитический центр по проблемам занятости Министерства труда и социальной защиты населения Республики Казахстан» в акционерное общество «Информационно-аналитический центр по проблемам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ноября 2011 года № 1299 «О реорганизации Республиканского государственного казенного предприятия «Республиканские курсы повышения квалификации руководящего состава в области чрезвычайных ситуаций и гражданской обороны»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1573 «О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2012 года № 106 «О реорганизации Республиканского государственного казенного предприятия «Дирекция административного здания Верховного Суда Республики Казахстан».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