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2120" w14:textId="44f2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июня 2010 года № 558 "О создании Комиссии по вопросам технического регулирования и метрологии"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2012 года № 334.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2010 года № 558 "О создании Комиссии по вопросам технического регулирования и метрологии"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состав Комиссии по вопросам технического регулирования и метрологии: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20"/>
        <w:gridCol w:w="3091"/>
        <w:gridCol w:w="6489"/>
      </w:tblGrid>
      <w:tr>
        <w:trPr>
          <w:trHeight w:val="30" w:hRule="atLeast"/>
        </w:trPr>
        <w:tc>
          <w:tcPr>
            <w:tcW w:w="2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Мухамбетова Мирлана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Бегежановича</w:t>
            </w:r>
          </w:p>
        </w:tc>
        <w:tc>
          <w:tcPr>
            <w:tcW w:w="3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Тыныбекова Кайрата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Сагатхановича</w:t>
            </w:r>
          </w:p>
        </w:tc>
        <w:tc>
          <w:tcPr>
            <w:tcW w:w="3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Министра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Умирьяева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Муслима Таировича</w:t>
            </w:r>
          </w:p>
        </w:tc>
        <w:tc>
          <w:tcPr>
            <w:tcW w:w="3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 Ескельдиновича</w:t>
            </w:r>
          </w:p>
        </w:tc>
        <w:tc>
          <w:tcPr>
            <w:tcW w:w="3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физической культуры;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Куренбекова Амантая Жанкеевича, Толибаева Марата Еркиновича.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постановлением 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