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a07c" w14:textId="82c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2004 года № 345 "О Совете по устойчивому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«О Совете по устойчивому развитию Республики Казахстан» (САПП Республики Казахстан, 2004 г., № 15, ст. 186)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316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2004 года № 345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Совета по устойчивому развитию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 Республики Казахстан      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экономического развития и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охраны окружающей среды            -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Департамента экологической        -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политики и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защите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делам строительства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космического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Агентства Республики Казахстан по делам государственной службы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вопросам экологии и природопользования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Рабочей группы по программе партнерства «Зеленый мост»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«Содействие устойчивому развитию Республики Казахстан»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Республиканского общественного объединения «Союз фермеров Казахстан»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Академии наук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Федерации профсоюзов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Форума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Экологического Форума неправительственных организаций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глава Департамента энергетики и охраны окружающей среды Программы развития Организации Объединенных Наций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Постоянный представитель Всемирного Банка в Казахстане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директоров Казахстанской ассоциации природопользователей для устойчивого развития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Центра устойчивого производства и потребления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исполнительный директор Регионального экологического Центра Центральной Азии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