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f354" w14:textId="72ff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
Правительства Республики Казахстан от 15 апреля 2008 года № 339 
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2012 года № 226 «О дальнейшем совершенствовании системы государственного управления Республики Казахстан»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053"/>
        <w:gridCol w:w="13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 с учетом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ему государственных учреждений, в том 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 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053"/>
        <w:gridCol w:w="13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ему государственных учреждений, в том 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Казахстан, в том 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053"/>
        <w:gridCol w:w="13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 кино-фотодокументов и звукозаписи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 научно-технической документации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лаборатория микрофотокопирования и 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 материалов государственных архивов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научно-технической информации по документоведению и архивному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государственная книжная палата Республики 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археографии и источниковедения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архив Республики 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транспорта и коммуникаций Республики Казахстан с учетом его территориальных органов и подведомственных ему государственных учреждений, в том числе:» цифры «1322» заменить цифрами «1487»;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индустрии и новых технологий Республики Казахстан с учетом его территориальных органов и подведомственных ему государственных учреждений, в том числе:» цифры «1126» заменить цифрами «1171»;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053"/>
        <w:gridCol w:w="13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 с учетом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и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в том 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 в том 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053"/>
        <w:gridCol w:w="13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подведомственных ему государственных учреждений,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Агентству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 спорта и физической культуры, в том числе: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