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d49b" w14:textId="316d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и от 6 апреля 2011 года № 376 "Об утверждении перечня национальных управляющих холдингов, национальных холдингов, национальных компаний"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2012 года N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«Южно-Казахстанская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1078-10,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1078-11,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«1078-11. Акционерное общество «Национальная компания «Социально-предпринимательская корпорация «Шымкент»;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«Об утверждении перечня национальных управляющих холдингов, национальных холдингов, национальных компаний»: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«Национальные компании»: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Акционерное общество «Национальная компания «Социально-предпринимательская корпорация «Шымкент».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