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6248" w14:textId="82b6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Нефтегазовом совете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2012 года № 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Нефтегазовом совете при Президенте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Нефтегазовом совете при Президенте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Нефтегазовом совете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межведомственной координации по вопросам стабильности и эффективного развития нефтегазовой отрасли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Нефтегазовый совет при Президенте Республики Казахстан (далее - Совет).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Совете;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необходимые меры, вытекающие из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2012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Нефтегазовом совете при Президенте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Нефтегазовый совет при Президенте Республики Казахстан (далее - Совет) создается для осуществления межведомственной координации по вопросам стабильности и эффективного развития нефтегазовой отрасли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является консультативно-совещательным органом при Президенте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 и иными нормативными правовыми актами Республики Казахстан, а также настоящим Положением о Совете.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и внесение на рассмотрение Президенту Республики Казахстан вариантов стратегического развития нефтегазовой промышленности с учетом глобальных вызовов и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зарубежными партнерами, работающими на крупнейших нефтегазовых месторождениях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научных и технологических инноваций в области нефтяной промышленности, а также изучение экономических, финансовых, управленческих, экологических и социальных аспектов, связанных с развитием нефтяной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функциями Совета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продвижение рациональных способов управления нефтегазовыми ресурсами в интересах населения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построение диалога между внутренними и внешними заинтересованными сторонами с целью решения ключевых технических, социальных и экологических проблем, включая вопросы управленческого характера в нефтегазовой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работы Министерства нефти и газа Республики Казахстан, иных государственных органов, акционерных обществ "Фонд национального благосостояния "Самрук-Казына" и "Национальная компания "КазМунайГаз" по реализации стратегии развития нефтегазового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стратегическом диалоге с зарубежными правительствами, иностранными инвесторами и разработка политики в отношении крупнейших нефтегазовых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конкурентоспособности нефтегазовой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казахстанского содержания в нефтегазовой промышленности.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в установленном порядке и по вопросам, входящим в его компетенцию,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в Правительство Республики Казахстан по развитию нефтегазовой отрасли, совершенствованию законодательства Республики Казахстан в пределах компетенции Совета, определению приоритетных проектов нефтегазовой отрасли, стратегии ведения переговоров по данным проектам;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формировать рабочие группы для решения вопросов, входящих в компетенцию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заинтересованных государственных органов, консультантов для оценки экономических, экологических и социальных аспектов реализации проектов нефтегазовой отрасли, разработки и внесений предложений по выбору приоритетных проектов, отвечающих стратегическим интересам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необходимую информацию у государственных органов, ведомств и организаций по вопросам, относящимся к компетенции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заслушивать предложения и мнения отраслевых ассоциаций, заинтересованных нефтегазовых компаний и инвесторов по вопросам развития нефтегазовой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права, необходимые для осуществления возложенных на Совет задач.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Формирование и организация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Совета утверждается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Совета является Премьер-Министр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входят представитель от Президента Республики Казахстан, заместитель Премьер-Министра Республики Казахстан, первые руководители министерств, акционерных обществ "Фонд национального благосостояния "Самрук-Казына" и "Национальная компания "КазМунайГаз".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возглавляется председателем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место и время проведения заседаний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общий контроль за реализацией решений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ежеквартально не позднее 20-го числа месяца, следующего заотчетным кварталом, отчитывается о работе Совета перед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Совета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повестке дня заседания Совета и порядку обсуждения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подготовке материалов к заседаниям Совета, проектов его решений, способствовать решению стоящих перед Советом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обсуждении вопросов, рассматриваемых на заседании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Совета проводятся по мере необходимости в сроки, определяемые председателем Совета, но не реже одного раза в квартал. Заседания Совета проводятся при непосредственном присутствии его членов и считаются правомочными при участии в голосовании не менее двух третей его членов. Делегирование членами Совета своих полномочий иным должностным лицам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Совета является Министерство нефти и газа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заседаний Совета и осуществляет подготовку соответствующих материалов для проведения заседаний Совета на основе предложений членов Совета и ранее принятых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проект повестки дня заседания на основе предложений членов Совета и ранее принятых им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исполнения протокольных решений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оповещает членов Совета о месте, времени проведения и повестке дня очередного заседания Совета и своевременно обеспечивает их необходимыми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оформление и согласование протокольных решений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двух недель со дня принятия решений Совета направляет копию протокола и иные необходимые материалы членам Совета и другим заинтересованным государственным органам и иным организациям.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заседаний Совета принимаются решения, оформляемые протоколом, который подписывается всеми членами Совета, присутствовавшими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Совета принимаются простым большинством голосов и носят рекомендательный характер. При равенстве голосов голос председательствующего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имеют право на особое мнение, которое, в случае его выражения, должно быть изложено в письменном виде и приложено к протоколу.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Совета могут быть опубликованы в средствах массовой информации или доведены до сведения субъектов нефтегазовой отрасли любым иным способом в соответствии с действующим законодательством Республики Казахстан. Перечень и объем информации для публикации либо передачи субъектам нефтегазовой отрасли определяются Советом.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Члены Совета представляют Совету информацию о выполнении либо невыполнении протокольных решений Совета с соответствующим обоснованием не позднее 3 (трех) месяцев со дня принятия Советом соответствующего решения или в сроки, указанные в решении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Основанием прекращения деятельности Совета является решение Президента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2012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Нефтегазового совета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Масимов                   - Премьер-Министр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 Кажимканович   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Султанов                  - заместитель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         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Келимбетов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Нематович           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Абдыкаликова              -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Гульшара Наушаевна         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Жамишев                   -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Исекешев                  - Министр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Каппаров                  - Министр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 Джамбулович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                   - 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Сауат Мухаметбаевич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Сагинтаев 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 Абдирович         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Шукеев    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Умирзак Естаевич            общества "Фонд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благосостояния "Самрук-Казына"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Киинов                   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Ляззат Кетебаевич           общества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"КачМунайГаз"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