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3ae6" w14:textId="70e3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2012 год по реализации Концепции правовой политики Республики Казахстан на период с 2010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2012 года №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августа 2009 года № 858 "О Концепции правовой политики Республики Казахстан на период с 2010 до 2020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2012 год по реализации Концепции правовой политики Республики Казахстан на период с 2010 до 2020 года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выполнению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не позднее 20 мая и 10 ноября 2012 года информацию о ходе выполнения Плана мероприятий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представить не позднее 10 июня и 10 декабря 2012 года сводную информацию о ходе выполнения Плана мероприятий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Канцелярии Премьер-Министра Республики Казахстан не позднее 10 июля 2012 года и 10 января 2013 года представить сводную информацию о ходе выполнения Плана мероприятий в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2012 года № 283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на 2012 год по реализации Концепции правовой политики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период с 2010 до 2020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591"/>
        <w:gridCol w:w="2876"/>
        <w:gridCol w:w="4770"/>
        <w:gridCol w:w="2330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ювенальной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и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заинтересованными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научно-экспертным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пыток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жестоких,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бесчеловечных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унижающих достоинств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обращения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 в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"О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внесение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Эталонного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Конституции, законам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символам Республики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роли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юстиции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пропаганде,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правовому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всеобучу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необходимость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при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четко определиться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года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правовом мониторинге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анализе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полугодий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ювенальной юстиции"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(новая редакция)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вмешательства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2016 года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КПМ,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концепции законопроекта "О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собственности" с заинтересованными государственными органами и с научно-экспертным сообществом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и внесудебными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инстанциями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рассмотрению дел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ВС (по согласованию)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киосками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противоречий,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пробелов, коллизий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нормами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и 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МЮ, центральные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экстрадиции,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Примечания: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КПМ –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АБЭКП – Агентство Республики Казахстан по борьбе с экономической и коррупционной преступностью (финансовая полиция)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