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d98" w14:textId="916d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2012 года № 282.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Министерство в соответствии с действующим законодательством и возложенными на него задачами выполняет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приоритетных направлений фундаментальных и прикладных научных исследований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управления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внесение на утверждение Правительства Республики Казахстан программ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международного сотрудничества в сфере науки и молодежной политики, обеспечение развития международного сотрудничества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различных программ по реализации основных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переговоров с иностранными партнерами и подписание международных договоров (соглашений) и программ в области образования, а также научной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требований и порядка признания аккредитационных органов, в том числе зарубежных, формирование реестра признанных аккредитационных органов, аккредитованных организаций образования и образовательных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государственных общеобязательных стандартов образования соответствующих уровней образования, утверждение типовых образовательных учебных программ и типовых учебных планов всех уровней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государственных общеобязательных стандартов образования медицинского, фармацевтического и военного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центральных и местных исполнительных органов Республики Казахстан в области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межотраслевой координации в области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реализация целевых и международных программ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объективной информацией общественности и государства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разработки и утверждения типовых учебных планов и программ детских музыкальных школ, детских художественных школ и детских школ искусств;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перечня профессий и специальностей для подготовки кадров по видам профессиональных учебных программ и утверждение классификаторов профессий и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сроков начала и завершения учебного года в организациях образования независимо от форм собственности и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разработки и утверждение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форм типового договора оказания образовательных услуг и типового договора на проведение профессиональной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руководства и координации проведения учебно-методической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руководства и координации проведения учебно-методической и научно-методической работы, утверждение правил организации и осуществление учебно-методической и научно-методической работы, правил организации учебного процесса по кредитной технологии обучения и разработка правил организации учебного процесса по дистанционным образовательным технологиям;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правил организации деятельности подготовительных отделений высших учебных заведений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формирование и утверждение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проведения внешкольных мероприятий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уставов подведомственных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типовых квалификационных характеристик должностей педагогических работников и приравненных к ним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правил конкурсного замещения руководителей государственных учреждений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конкурсного замещения должностей профессорско-преподавательского состава и научных работников высших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присвоение ученых званий ассоциированного профессора (доцента), профессора по ходатайству высшего учебного заведения и научных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правил аттестации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переподготовки и повышения квалификации педагогических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отраслевой системы поощрения;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правил организации международного сотрудничества, осуществляемого организациями образования, и координации этой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разработка, утверждение и установление порядка направления для обучения за рубежом, в том числе в рамках академической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базовых высших учебных заведений, осуществляющих инновационную деятельность и внедряющих результаты научных исследований в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распределения государственного образовательного заказа на подготовку специалистов с высшим образованием в магистратуре и докторантуре в разрезе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типовых правил проведения текущего контроля успеваемости, промежуточной и итоговой аттестации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оценки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по организации заказа, хранению, учету и выдаче бланков документов государственного образца об образовании и (или) квалификации и обеспечения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осуществление контроля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форм документов строгой отчетности, используемых организациями образования в образовательной деятельности, определение требований к оформлению документов об образовании, утверждение формы справки, выдаваемой лицам, не завершившим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установление перечней профессий и специальностей, получение которых в заочной, вечерней формах и в форме экстерната не допускается и выдача разрешения на обучение в форме экстерната в организациях образования, дающих высшее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перевода и восстановления обучающихся по типам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порядка предоставления академических отпусков обучающимся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информационного обеспечения системы управления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правил организации и функционирования единой информационной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о создании, реорганизации и ликвидации государственных организаций в области фундаментальных и прикладных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нормативных правовых актов в области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информационного и научного обеспечения деятельности по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единых принципов и нормативов специальных образовательных условий для всех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определение предельной наполняемости специальных классов (групп), где обучаются дети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определение методики аттестации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координации деятельности по научно-методическому обеспечению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координация деятельности уполномоченных органов в области защиты прав детей в деле международного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правил проведения единого национального тестирования и комплексного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установление порядка признания и нострификации документов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типового положения о консультативно-совещательном органе научной организации, включая порядок избрания его 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утверждение положения о диссертационном совете по защите диссертаций;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правил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порядка формирования и организации деятельности диссертационных советов по защите диссертаций;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утверждение квалификационных требований к соискателям ученых степеней и ученых званий и порядка присуждения ученых степеней и присвоения ученых 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нормативных правовых актов по организации проведения государственной аттестации научных и научно-педагогических кадров высшей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нормативных правовых актов в области научной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координация и направление деятельности других заинтересованных уполномоченных органов в области защиты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в установленном порядке финансирования подведомственных организаций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определение перечня международных олимпиад и научных соревнований по общеобразовательным предметам, республиканских и международных конкурсов исполнителей и спортивных соревнований последних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условий приема на обучение в высшие технические школы для получения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типового договора заключаемого с лицами, поступившими на обучение, организацией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особенностей итоговой аттестации обучающихся, освоивших профессиональные учебные программы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перечня гуманитарных специальностей по подготовке специалистов по профессиональным учебным программам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видов организаций дополнительного образования для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определение требований к заполнению документов об образовании государственного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номенклатуры видов организаций образования и типовых правил их деятельности, в том числе малокомплектных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типовых правил организации работы, включая порядок избрания ученого совета и иных форм коллегиального управления организацией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утверждение формы типового договора на предоставление товаров (работ и услуг)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правил аттестации научных и инженерно-технических работников государственных научных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координации проведения государственной политики в области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внесение в Правительство Республики Казахстан предложений по совершенствованию системы подготовки и аттестации научных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организационно-технического обеспечения деятельности консультативно-совещательного органа по реализации государственной молодежной политики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опубликование в средствах массовой информации доклада о положении молодежи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конкурсного отбора матерей-воспитательниц и резервных матерей-воспитательниц;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утверждение положения об администрации детской деревни;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установление квалификационных категорий матерей-воспитательниц;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типового договора о передаче детей в семью детской деревни;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утверждение положения о Доме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типового договора о содержании в Доме юношества, заключенного между детской деревней (детским домом) и воспитанником (выпускником);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организация совместно с другими заинтересованными государственными органами научного сопровождения программ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обеспечение получения инвалидами образования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порядка назначения и выплаты инвалидам, обучающимся по государственному заказу или гранту, стипендий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нормативных правовых актов Республики Казахстан, регламентирующих образовательную деятельность специальных организаций образования, осуществляющих обучение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правил организации деятельности психолого-медико-педагогических консультаций;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обеспечение выделения квоты для поступления в организации образования, реализующие профессиональные учебные программы технического и профессионального, послесреднего и высшего образования оралманам и членам их семей в количестве,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утверждение положения о специальных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положения об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стандартов оказания специальных социальных услуг, квалификационных требований к социальным работникам и порядка их аттестации по согласованию с уполномоченными органами в области социальной защиты населения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согласования стандартов оказания специальных социальных услуг, квалификационных требований к социальным работникам и порядка их аттестации, разработанных уполномоченными органами в области социальной защиты населения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утверждение перечня специальностей социальных работников, стандартов их подготовки и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обеспечение ведения мониторинга по предоставлению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обеспечение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осуществление координации деятельности по научному и учебно-методическому обеспечению субъектов, предоставляющих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координации деятельности организаций образования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осуществление взаимодействия с физическими и юридическими лицами, уполномоченными органами в области социальной защиты населения и здравоохранения и другими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организация разработки и утверждение правил подушевого финансирования среднего,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организация разработки и утверждение правил обеспечения дистанционного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правил подтверждения уровня квалификации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механизма целевой подготовки магистров и докторов PhD в базовых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назначения ректоров государственных высших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определение и утверждение требований к университетским интернет-ресурсам;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организация разработки и утверждение технических условий к школам-интернатам, профильным школам;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правил разработки, апробации и внедрения образовательных учебных программ, реализуемых в режиме эксперимента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информационного обеспечения органов управления системой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организация разработки и утверждение правил организации и функционирования единой информационной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норм расходов, типовых договоров на обучение и прохождение стажировки по международной стипендии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организация разработки и утверждение правил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получение сведений, содержащихся в национальных реестрах идентификационных номеров,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типовых правил внутреннего распорядка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организация разработки и утверждение методики ваучерно-модульной системы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организация разработки и утверждение методики подушевого нормативного финансирования среднего,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организации деятельности подготовительных отделений высших учебных заведений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создание при высших учебных заведениях учебно-методических объединений по родственным группам специальностей и утверждение положений об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реализация единой государственной политики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реализация целевых и международных программ в области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проведение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присуждение ученой степени кандидата и доктора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выдача от имени государства дипломов кандидата и доктора наук, аттестатов доцента и профессора установленного государственного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реализация обязательств по научным и научно-техническим программам и проектам, предусмотренным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обеспечение реализации государственной научно-технической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организация проведения аккредитации организаций образования, реализующих профессиональные учебные программы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определение целесообразности издания государственных периодических научно-технических изданий и другой печатной продукции, в том числе предназначенной для издания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обеспечение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организация проведения государственной научно-технической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выдачу лицензии и (или) приложения на право осуществления образовательной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общеобразовательные программы начального, основного среднего,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реализующим духовные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проведение государственной аттестации организаций образования независимо от форм собственности и ведомственной подчиненности, реализующих образовательные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и специализированного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по спорту для детей и юношества;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 послевузовского образования (за исключением медицинского и фармацевтического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проведение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проведение аттестации научных организаций, за исключением научных организаций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проведение аккредитации негосударственных научных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проведение государственного контроля за исполнением законодательства Республики Казахстан и нормативных правовых актов в области специального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проведение контроля за использованием бланков документов государственного образца об образовании и (или)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проведение контроля за соблюдением законодательства Республики Казахстан о правах ребенка, направленных на обеспечение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проведение государственного контроля в системе образования за соблюдением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правил лицензирования образовательной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создание и организация деятельности диссертационных советов по защите диссертаций;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участие в организации летнего отдыха, досуга и занятости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выдача разрешений к использованию учебников, пособий и другой литературы для организаций образования, в том числе на электронных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проведение мониторинга республиканских, местных программ социальной и медико-педагогической коррекционной поддержки детей с ограниченными возможностями совместно с органами социальной защиты населения на основе государственной статистической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назначение на должность и освобождение от должности руководителей государственных научных организаций с учетом рекомендаций ученого совета этих организаций, за исключением научных организаций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проведение образовательного мониторинга методом внешней оценки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координация организации содержания в центрах временной изоляции, адаптации и реабилитации несовершеннолетних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осуществление контроля за содержанием несовершеннолетних лиц в центрах временной изоляции, адаптации и реабилитации.";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