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a014" w14:textId="56ea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реорганизации Дипломатической миссии Республики Казахстан в Румынии"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2012 года № 278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реорганизации Дипломатической миссии Республики Казахстан в Румынии».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реорганизации Дипломатической миссии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в Румынии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дипломатических отношений Республики Казахстан с Румынией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Дипломатическую миссию Республики Казахстан в Румынии путем преобразования в Посольство Республики Казахстан в Румынии.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